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35C1">
      <w:pPr>
        <w:spacing w:line="540" w:lineRule="exact"/>
        <w:ind w:left="0" w:leftChars="0" w:firstLine="0" w:firstLineChars="0"/>
        <w:jc w:val="center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上海市浦东新区建平实验小学202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color w:val="auto"/>
          <w:sz w:val="30"/>
          <w:szCs w:val="30"/>
        </w:rPr>
        <w:t>学年度课程计划</w:t>
      </w:r>
    </w:p>
    <w:p w14:paraId="33BC2F19">
      <w:p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497997EC">
      <w:pPr>
        <w:numPr>
          <w:ilvl w:val="0"/>
          <w:numId w:val="0"/>
        </w:numPr>
        <w:spacing w:line="540" w:lineRule="exact"/>
        <w:ind w:leftChars="0"/>
        <w:jc w:val="both"/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-SA"/>
        </w:rPr>
        <w:t xml:space="preserve">  一、指导思想</w:t>
      </w:r>
    </w:p>
    <w:p w14:paraId="37B288C6">
      <w:pPr>
        <w:numPr>
          <w:ilvl w:val="0"/>
          <w:numId w:val="0"/>
        </w:numPr>
        <w:spacing w:line="540" w:lineRule="exact"/>
        <w:ind w:leftChars="0" w:firstLine="5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为进一步做好国家课程方案实施工作，根据《教育部关于印发义务教育课程方案和课程标准（2022年版）的通知》（教材〔2022〕2号）、《上海市义务教育课程实施办法》等相关要求，结合我校实际，</w:t>
      </w:r>
      <w:r>
        <w:rPr>
          <w:rFonts w:hint="eastAsia" w:ascii="宋体" w:hAnsi="宋体" w:eastAsia="宋体" w:cs="宋体"/>
          <w:sz w:val="24"/>
          <w:szCs w:val="24"/>
        </w:rPr>
        <w:t>以实施“人文素质教育”的理念为指导，聚焦核心素养，变革育人方式，强化学科实践，推进综合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制定202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年度学校课程计划，加强学校课程管理，有效落实并严格实施。</w:t>
      </w:r>
    </w:p>
    <w:p w14:paraId="27EF7264">
      <w:pPr>
        <w:numPr>
          <w:ilvl w:val="0"/>
          <w:numId w:val="0"/>
        </w:numPr>
        <w:spacing w:line="240" w:lineRule="auto"/>
        <w:ind w:leftChars="0" w:firstLine="54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 w14:paraId="4E068A2E">
      <w:pPr>
        <w:pStyle w:val="5"/>
        <w:numPr>
          <w:ilvl w:val="2"/>
          <w:numId w:val="0"/>
        </w:numPr>
        <w:bidi w:val="0"/>
        <w:ind w:leftChars="0" w:firstLine="281" w:firstLineChars="100"/>
        <w:rPr>
          <w:rFonts w:hint="default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-SA"/>
        </w:rPr>
        <w:t>课程设置</w:t>
      </w:r>
    </w:p>
    <w:tbl>
      <w:tblPr>
        <w:tblStyle w:val="88"/>
        <w:tblW w:w="92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35"/>
        <w:gridCol w:w="1290"/>
        <w:gridCol w:w="1050"/>
        <w:gridCol w:w="937"/>
        <w:gridCol w:w="711"/>
        <w:gridCol w:w="735"/>
        <w:gridCol w:w="662"/>
        <w:gridCol w:w="2921"/>
      </w:tblGrid>
      <w:tr w14:paraId="7B1B0E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280" w:type="dxa"/>
            <w:gridSpan w:val="3"/>
            <w:vAlign w:val="center"/>
          </w:tcPr>
          <w:p w14:paraId="666A67A5">
            <w:pPr>
              <w:widowControl/>
              <w:adjustRightInd w:val="0"/>
              <w:snapToGrid w:val="0"/>
              <w:ind w:left="945" w:hanging="945" w:hangingChars="45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183515</wp:posOffset>
                      </wp:positionV>
                      <wp:extent cx="1333500" cy="584200"/>
                      <wp:effectExtent l="1905" t="4445" r="5715" b="5715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842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66825" y="39624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0" b="0"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4.1pt;margin-top:14.45pt;height:46pt;width:105pt;z-index:251660288;mso-width-relative:page;mso-height-relative:page;" fillcolor="#FFFFFF" filled="t" stroked="t" coordsize="3428,776" o:gfxdata="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t2GJ1QAAAAkBAAAPAAAAAAAAAAEAIAAAACIAAABkcnMvZG93bnJldi54&#10;bWxQSwECFAAUAAAACACHTuJAcE7sSW8CAABGBQAADgAAAAAAAAABACAAAAAkAQAAZHJzL2Uyb0Rv&#10;Yy54bWxQSwUGAAAAAAYABgBZAQAABQYAAAAA&#10;" path="m3428,776l0,0e">
                      <v:path o:connectlocs="1266825,396240;0,0" o:connectangles="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30480</wp:posOffset>
                      </wp:positionV>
                      <wp:extent cx="533400" cy="729615"/>
                      <wp:effectExtent l="3810" t="2540" r="11430" b="14605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72961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66825" y="39624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0" b="0"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8.85pt;margin-top:2.4pt;height:57.45pt;width:42pt;z-index:251659264;mso-width-relative:page;mso-height-relative:page;" fillcolor="#FFFFFF" filled="t" stroked="t" coordsize="3428,776" o:gfxdata="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gXlp0wAAAAkBAAAPAAAAAAAAAAEAIAAAACIAAABkcnMvZG93bnJldi54bWxQ&#10;SwECFAAUAAAACACHTuJA8zexIW4CAABFBQAADgAAAAAAAAABACAAAAAiAQAAZHJzL2Uyb0RvYy54&#10;bWxQSwUGAAAAAAYABgBZAQAAAgYAAAAA&#10;" path="m3428,776l0,0e">
                      <v:path o:connectlocs="1266825,396240;0,0" o:connectangles="0,0"/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 xml:space="preserve">          年级</w:t>
            </w:r>
          </w:p>
          <w:p w14:paraId="136B187F">
            <w:pPr>
              <w:widowControl/>
              <w:adjustRightInd w:val="0"/>
              <w:snapToGrid w:val="0"/>
              <w:ind w:firstLine="840" w:firstLineChars="400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周课时</w:t>
            </w:r>
          </w:p>
          <w:p w14:paraId="0D0DEB85">
            <w:pPr>
              <w:widowControl/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课程、科目</w:t>
            </w:r>
          </w:p>
        </w:tc>
        <w:tc>
          <w:tcPr>
            <w:tcW w:w="1050" w:type="dxa"/>
            <w:vAlign w:val="center"/>
          </w:tcPr>
          <w:p w14:paraId="1A76ACE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937" w:type="dxa"/>
            <w:vAlign w:val="center"/>
          </w:tcPr>
          <w:p w14:paraId="45CAE0D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711" w:type="dxa"/>
            <w:vAlign w:val="center"/>
          </w:tcPr>
          <w:p w14:paraId="399EEB1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735" w:type="dxa"/>
            <w:vAlign w:val="center"/>
          </w:tcPr>
          <w:p w14:paraId="4FAC5A0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662" w:type="dxa"/>
            <w:vAlign w:val="center"/>
          </w:tcPr>
          <w:p w14:paraId="639E55F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2921" w:type="dxa"/>
            <w:vAlign w:val="center"/>
          </w:tcPr>
          <w:p w14:paraId="0C41376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说明</w:t>
            </w:r>
          </w:p>
        </w:tc>
      </w:tr>
      <w:tr w14:paraId="33560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restart"/>
            <w:vAlign w:val="center"/>
          </w:tcPr>
          <w:p w14:paraId="67B8EAA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</w:p>
          <w:p w14:paraId="565E44E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地方课程</w:t>
            </w:r>
          </w:p>
        </w:tc>
        <w:tc>
          <w:tcPr>
            <w:tcW w:w="1625" w:type="dxa"/>
            <w:gridSpan w:val="2"/>
            <w:vAlign w:val="center"/>
          </w:tcPr>
          <w:p w14:paraId="26E6C07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道德与法治</w:t>
            </w:r>
          </w:p>
        </w:tc>
        <w:tc>
          <w:tcPr>
            <w:tcW w:w="1050" w:type="dxa"/>
            <w:vAlign w:val="center"/>
          </w:tcPr>
          <w:p w14:paraId="7F6543C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937" w:type="dxa"/>
            <w:vAlign w:val="center"/>
          </w:tcPr>
          <w:p w14:paraId="370FB6C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14:paraId="4830EA0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6E23A73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2" w:type="dxa"/>
            <w:vAlign w:val="center"/>
          </w:tcPr>
          <w:p w14:paraId="3A58A5F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921" w:type="dxa"/>
            <w:vMerge w:val="restart"/>
            <w:vAlign w:val="center"/>
          </w:tcPr>
          <w:p w14:paraId="05407BFE">
            <w:pPr>
              <w:widowControl/>
              <w:adjustRightInd w:val="0"/>
              <w:snapToGrid w:val="0"/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级英语课使用地方课时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以听说为主。</w:t>
            </w:r>
          </w:p>
          <w:p w14:paraId="16921BA0"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依托劳动课程、社区服务、社会实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践等整合实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，落实劳动教育要求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。</w:t>
            </w:r>
          </w:p>
          <w:p w14:paraId="1A980469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C7B180F"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  <w:p w14:paraId="7590E82A"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71AD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55" w:type="dxa"/>
            <w:vMerge w:val="continue"/>
            <w:vAlign w:val="center"/>
          </w:tcPr>
          <w:p w14:paraId="01B1695E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3850658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语    文</w:t>
            </w:r>
          </w:p>
        </w:tc>
        <w:tc>
          <w:tcPr>
            <w:tcW w:w="1050" w:type="dxa"/>
            <w:vAlign w:val="center"/>
          </w:tcPr>
          <w:p w14:paraId="7210779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B1243D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A6161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42174A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5ECCB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21" w:type="dxa"/>
            <w:vMerge w:val="continue"/>
            <w:vAlign w:val="center"/>
          </w:tcPr>
          <w:p w14:paraId="3C8FF0CA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2BF2D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5" w:type="dxa"/>
            <w:vMerge w:val="continue"/>
            <w:vAlign w:val="center"/>
          </w:tcPr>
          <w:p w14:paraId="3303310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6E936BB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数    学</w:t>
            </w:r>
          </w:p>
        </w:tc>
        <w:tc>
          <w:tcPr>
            <w:tcW w:w="1050" w:type="dxa"/>
            <w:vAlign w:val="center"/>
          </w:tcPr>
          <w:p w14:paraId="37514B9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937" w:type="dxa"/>
            <w:vAlign w:val="center"/>
          </w:tcPr>
          <w:p w14:paraId="4EF90EF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 w14:paraId="67DD604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 w14:paraId="1109FB4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662" w:type="dxa"/>
            <w:vAlign w:val="center"/>
          </w:tcPr>
          <w:p w14:paraId="7BF054E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921" w:type="dxa"/>
            <w:vMerge w:val="continue"/>
            <w:vAlign w:val="center"/>
          </w:tcPr>
          <w:p w14:paraId="0FA4ADF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BB4B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55" w:type="dxa"/>
            <w:vMerge w:val="continue"/>
            <w:vAlign w:val="center"/>
          </w:tcPr>
          <w:p w14:paraId="66E562AF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6A85AF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外    语</w:t>
            </w:r>
          </w:p>
        </w:tc>
        <w:tc>
          <w:tcPr>
            <w:tcW w:w="1050" w:type="dxa"/>
            <w:vAlign w:val="center"/>
          </w:tcPr>
          <w:p w14:paraId="7649668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  <w:p w14:paraId="0F237AB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（地方课时）</w:t>
            </w:r>
          </w:p>
        </w:tc>
        <w:tc>
          <w:tcPr>
            <w:tcW w:w="937" w:type="dxa"/>
            <w:vAlign w:val="center"/>
          </w:tcPr>
          <w:p w14:paraId="728A7975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  <w:p w14:paraId="6EC2E639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（地方课时）</w:t>
            </w:r>
          </w:p>
        </w:tc>
        <w:tc>
          <w:tcPr>
            <w:tcW w:w="711" w:type="dxa"/>
            <w:vAlign w:val="center"/>
          </w:tcPr>
          <w:p w14:paraId="595A966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5" w:type="dxa"/>
            <w:vAlign w:val="center"/>
          </w:tcPr>
          <w:p w14:paraId="7F8E01B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2" w:type="dxa"/>
            <w:vAlign w:val="center"/>
          </w:tcPr>
          <w:p w14:paraId="532A547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21" w:type="dxa"/>
            <w:vMerge w:val="continue"/>
            <w:vAlign w:val="center"/>
          </w:tcPr>
          <w:p w14:paraId="545D0365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8DA5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55" w:type="dxa"/>
            <w:vMerge w:val="continue"/>
            <w:vAlign w:val="center"/>
          </w:tcPr>
          <w:p w14:paraId="608CF045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3F66547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/自然</w:t>
            </w:r>
          </w:p>
        </w:tc>
        <w:tc>
          <w:tcPr>
            <w:tcW w:w="1050" w:type="dxa"/>
            <w:vAlign w:val="center"/>
          </w:tcPr>
          <w:p w14:paraId="7AE99CC7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0AFBACE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14:paraId="493A085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779180BE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16AA50E8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921" w:type="dxa"/>
            <w:vMerge w:val="continue"/>
            <w:vAlign w:val="center"/>
          </w:tcPr>
          <w:p w14:paraId="1CA4DA6D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6142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 w14:paraId="0A38EF6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A5E3E2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信息科技</w:t>
            </w:r>
          </w:p>
        </w:tc>
        <w:tc>
          <w:tcPr>
            <w:tcW w:w="1050" w:type="dxa"/>
            <w:vAlign w:val="center"/>
          </w:tcPr>
          <w:p w14:paraId="501DB07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73D8785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9BBED6E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41E05C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5489D7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7961934B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8042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 w14:paraId="443B0EF3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6290707A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体育与健康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体育与健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身</w:t>
            </w:r>
          </w:p>
        </w:tc>
        <w:tc>
          <w:tcPr>
            <w:tcW w:w="1050" w:type="dxa"/>
            <w:vAlign w:val="center"/>
          </w:tcPr>
          <w:p w14:paraId="3972213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55E4055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1970A45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735" w:type="dxa"/>
            <w:vAlign w:val="center"/>
          </w:tcPr>
          <w:p w14:paraId="41E5FEF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662" w:type="dxa"/>
            <w:vAlign w:val="center"/>
          </w:tcPr>
          <w:p w14:paraId="777542C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/5</w:t>
            </w:r>
          </w:p>
        </w:tc>
        <w:tc>
          <w:tcPr>
            <w:tcW w:w="2921" w:type="dxa"/>
            <w:vMerge w:val="continue"/>
            <w:vAlign w:val="center"/>
          </w:tcPr>
          <w:p w14:paraId="6267B4A1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1295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5" w:type="dxa"/>
            <w:vMerge w:val="continue"/>
            <w:vAlign w:val="center"/>
          </w:tcPr>
          <w:p w14:paraId="2A2C60DB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color="auto" w:sz="4" w:space="0"/>
            </w:tcBorders>
            <w:vAlign w:val="center"/>
          </w:tcPr>
          <w:p w14:paraId="0D64E8AE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艺术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6C1EAB0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唱游·音乐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音乐</w:t>
            </w:r>
          </w:p>
        </w:tc>
        <w:tc>
          <w:tcPr>
            <w:tcW w:w="1050" w:type="dxa"/>
            <w:vAlign w:val="center"/>
          </w:tcPr>
          <w:p w14:paraId="3F6B7F8E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2870FE4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0481664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7BDF887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701F525D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921" w:type="dxa"/>
            <w:vMerge w:val="continue"/>
            <w:vAlign w:val="center"/>
          </w:tcPr>
          <w:p w14:paraId="15B95070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C0CEB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 w14:paraId="1B19B028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B7D03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4B7B880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造型·美术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美术</w:t>
            </w:r>
          </w:p>
        </w:tc>
        <w:tc>
          <w:tcPr>
            <w:tcW w:w="1050" w:type="dxa"/>
            <w:vAlign w:val="center"/>
          </w:tcPr>
          <w:p w14:paraId="767074C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6794BAB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01EB1DA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14:paraId="3C034B0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/1</w:t>
            </w:r>
          </w:p>
        </w:tc>
        <w:tc>
          <w:tcPr>
            <w:tcW w:w="662" w:type="dxa"/>
            <w:vAlign w:val="center"/>
          </w:tcPr>
          <w:p w14:paraId="6657CB2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/1</w:t>
            </w:r>
          </w:p>
        </w:tc>
        <w:tc>
          <w:tcPr>
            <w:tcW w:w="2921" w:type="dxa"/>
            <w:vMerge w:val="continue"/>
            <w:vAlign w:val="center"/>
          </w:tcPr>
          <w:p w14:paraId="6783780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660C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  <w:vAlign w:val="center"/>
          </w:tcPr>
          <w:p w14:paraId="67887E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B8E826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劳动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劳动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技术</w:t>
            </w:r>
          </w:p>
        </w:tc>
        <w:tc>
          <w:tcPr>
            <w:tcW w:w="1050" w:type="dxa"/>
            <w:vAlign w:val="center"/>
          </w:tcPr>
          <w:p w14:paraId="4BEE847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22B6A602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7343E918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C1DADD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14:paraId="7F23FB6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21" w:type="dxa"/>
            <w:vMerge w:val="continue"/>
            <w:vAlign w:val="center"/>
          </w:tcPr>
          <w:p w14:paraId="768AE595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C3E7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vMerge w:val="continue"/>
            <w:vAlign w:val="center"/>
          </w:tcPr>
          <w:p w14:paraId="1DF1D6A9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bottom w:val="single" w:color="auto" w:sz="4" w:space="0"/>
            </w:tcBorders>
            <w:vAlign w:val="center"/>
          </w:tcPr>
          <w:p w14:paraId="33C42A4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综合实践活动</w:t>
            </w:r>
          </w:p>
        </w:tc>
        <w:tc>
          <w:tcPr>
            <w:tcW w:w="1050" w:type="dxa"/>
            <w:vAlign w:val="center"/>
          </w:tcPr>
          <w:p w14:paraId="26AC98A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41B42F6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27E7CF3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162B20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 w14:paraId="200529CB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340884D6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63E32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5" w:type="dxa"/>
            <w:vMerge w:val="continue"/>
            <w:vAlign w:val="center"/>
          </w:tcPr>
          <w:p w14:paraId="7A25027B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</w:tcBorders>
            <w:vAlign w:val="center"/>
          </w:tcPr>
          <w:p w14:paraId="07B5413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人工智能基础</w:t>
            </w:r>
          </w:p>
        </w:tc>
        <w:tc>
          <w:tcPr>
            <w:tcW w:w="1050" w:type="dxa"/>
            <w:vAlign w:val="center"/>
          </w:tcPr>
          <w:p w14:paraId="28B45A8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11D3C0C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Align w:val="center"/>
          </w:tcPr>
          <w:p w14:paraId="0CAEC09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B07305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 w14:paraId="3E3739C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7205A5EA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1DBF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5" w:type="dxa"/>
            <w:vMerge w:val="restart"/>
            <w:vAlign w:val="center"/>
          </w:tcPr>
          <w:p w14:paraId="02C22B3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校本课程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  <w:p w14:paraId="0BEE3B8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拓展型课程+探究性课程</w:t>
            </w:r>
          </w:p>
        </w:tc>
        <w:tc>
          <w:tcPr>
            <w:tcW w:w="1625" w:type="dxa"/>
            <w:gridSpan w:val="2"/>
            <w:vAlign w:val="center"/>
          </w:tcPr>
          <w:p w14:paraId="016F06E8">
            <w:pPr>
              <w:adjustRightInd w:val="0"/>
              <w:snapToGrid w:val="0"/>
              <w:spacing w:line="240" w:lineRule="auto"/>
              <w:ind w:right="79" w:rightChars="36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班团队活动</w:t>
            </w:r>
          </w:p>
        </w:tc>
        <w:tc>
          <w:tcPr>
            <w:tcW w:w="1050" w:type="dxa"/>
            <w:vAlign w:val="center"/>
          </w:tcPr>
          <w:p w14:paraId="533B8B8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vAlign w:val="center"/>
          </w:tcPr>
          <w:p w14:paraId="72DC4A6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vAlign w:val="center"/>
          </w:tcPr>
          <w:p w14:paraId="1221F8A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14:paraId="32B30F2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14:paraId="497F349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21" w:type="dxa"/>
            <w:vMerge w:val="restart"/>
            <w:vAlign w:val="center"/>
          </w:tcPr>
          <w:p w14:paraId="73BCB6E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（1）班团队活动一至五年级每周设置1节，内容由学校安排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18770620">
            <w:pPr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人文素养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为语文拓展课。</w:t>
            </w:r>
          </w:p>
          <w:p w14:paraId="7C0AC41E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思维逻辑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为数学拓展课。</w:t>
            </w:r>
          </w:p>
          <w:p w14:paraId="0BBE000D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口语交际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为英语拓展课。</w:t>
            </w:r>
          </w:p>
          <w:p w14:paraId="774B839A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兴趣课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学生选修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社团课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5156976E">
            <w:pPr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（6）体育活动括号内的课在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课后进行</w:t>
            </w:r>
          </w:p>
        </w:tc>
      </w:tr>
      <w:tr w14:paraId="14128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5" w:type="dxa"/>
            <w:vMerge w:val="continue"/>
            <w:vAlign w:val="center"/>
          </w:tcPr>
          <w:p w14:paraId="0633694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6F98987"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人文素养</w:t>
            </w:r>
          </w:p>
        </w:tc>
        <w:tc>
          <w:tcPr>
            <w:tcW w:w="1050" w:type="dxa"/>
            <w:vAlign w:val="center"/>
          </w:tcPr>
          <w:p w14:paraId="1B1B732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1D9E209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10CC027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14:paraId="0C38796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B929DF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21" w:type="dxa"/>
            <w:vMerge w:val="continue"/>
            <w:vAlign w:val="center"/>
          </w:tcPr>
          <w:p w14:paraId="21480D6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10E0C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48B93CD9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7CF844C8"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思维逻辑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2320C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9CBA03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094E68F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14:paraId="50D7BAD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45C5ED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1A10D8E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E302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59F54EC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D01A02E"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口语交际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269133"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D8A1CA9">
            <w:pPr>
              <w:widowControl/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100BEBB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1769A2A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 w14:paraId="30AAEF3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7FCCB01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0A5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6BD077B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5ADB56EC">
            <w:pPr>
              <w:adjustRightInd w:val="0"/>
              <w:snapToGrid w:val="0"/>
              <w:ind w:left="-174" w:leftChars="-79" w:right="-176" w:rightChars="-8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探究课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0C3E9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87D301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34BCBA7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14:paraId="646C362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14:paraId="57524D6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21" w:type="dxa"/>
            <w:vMerge w:val="continue"/>
            <w:vAlign w:val="center"/>
          </w:tcPr>
          <w:p w14:paraId="0A2838C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1D43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4DF2542B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664F87E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与健康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458A5C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97287A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1F4BE92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63F490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1E4896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21" w:type="dxa"/>
            <w:vMerge w:val="continue"/>
            <w:vAlign w:val="center"/>
          </w:tcPr>
          <w:p w14:paraId="1EF19EA7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CCF2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12F0879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487C499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兴趣课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3DB75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F7C065C">
            <w:pPr>
              <w:adjustRightInd w:val="0"/>
              <w:snapToGrid w:val="0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14:paraId="783D221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14:paraId="4A85E64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A0A81C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921" w:type="dxa"/>
            <w:vMerge w:val="continue"/>
            <w:vAlign w:val="center"/>
          </w:tcPr>
          <w:p w14:paraId="6A08CBE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AD98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677B64E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F0EE5BF"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活动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1934C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AAC85A2">
            <w:pPr>
              <w:adjustRightInd w:val="0"/>
              <w:snapToGrid w:val="0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2E5BAC4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35" w:type="dxa"/>
            <w:vAlign w:val="center"/>
          </w:tcPr>
          <w:p w14:paraId="63B2D7F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662" w:type="dxa"/>
            <w:vAlign w:val="center"/>
          </w:tcPr>
          <w:p w14:paraId="0B84169A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2921" w:type="dxa"/>
            <w:vMerge w:val="continue"/>
            <w:vAlign w:val="center"/>
          </w:tcPr>
          <w:p w14:paraId="65F39EF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6F86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5" w:type="dxa"/>
            <w:vMerge w:val="continue"/>
            <w:shd w:val="clear" w:color="auto" w:fill="auto"/>
            <w:vAlign w:val="center"/>
          </w:tcPr>
          <w:p w14:paraId="5790D2D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6714459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周课时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3F4EC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9A43E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3/</w:t>
            </w:r>
          </w:p>
        </w:tc>
        <w:tc>
          <w:tcPr>
            <w:tcW w:w="711" w:type="dxa"/>
            <w:shd w:val="clear" w:color="auto" w:fill="FFFFFF"/>
            <w:vAlign w:val="center"/>
          </w:tcPr>
          <w:p w14:paraId="683D9D8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/6</w:t>
            </w:r>
          </w:p>
        </w:tc>
        <w:tc>
          <w:tcPr>
            <w:tcW w:w="735" w:type="dxa"/>
            <w:vAlign w:val="center"/>
          </w:tcPr>
          <w:p w14:paraId="520463C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/2</w:t>
            </w:r>
          </w:p>
        </w:tc>
        <w:tc>
          <w:tcPr>
            <w:tcW w:w="662" w:type="dxa"/>
            <w:vAlign w:val="center"/>
          </w:tcPr>
          <w:p w14:paraId="07D283B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/4</w:t>
            </w:r>
          </w:p>
        </w:tc>
        <w:tc>
          <w:tcPr>
            <w:tcW w:w="2921" w:type="dxa"/>
            <w:vMerge w:val="continue"/>
            <w:vAlign w:val="center"/>
          </w:tcPr>
          <w:p w14:paraId="05BB013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EFE5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655" w:type="dxa"/>
            <w:vMerge w:val="continue"/>
            <w:vAlign w:val="center"/>
          </w:tcPr>
          <w:p w14:paraId="6A6086F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54C6CB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社区服务</w:t>
            </w:r>
          </w:p>
          <w:p w14:paraId="656939D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社会实践</w:t>
            </w:r>
          </w:p>
        </w:tc>
        <w:tc>
          <w:tcPr>
            <w:tcW w:w="1987" w:type="dxa"/>
            <w:gridSpan w:val="2"/>
            <w:vAlign w:val="center"/>
          </w:tcPr>
          <w:p w14:paraId="69CF3E8F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每学年1至2周</w:t>
            </w:r>
          </w:p>
        </w:tc>
        <w:tc>
          <w:tcPr>
            <w:tcW w:w="2108" w:type="dxa"/>
            <w:gridSpan w:val="3"/>
            <w:vAlign w:val="center"/>
          </w:tcPr>
          <w:p w14:paraId="30039B7B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2每学年2周</w:t>
            </w:r>
          </w:p>
        </w:tc>
        <w:tc>
          <w:tcPr>
            <w:tcW w:w="2921" w:type="dxa"/>
            <w:vAlign w:val="center"/>
          </w:tcPr>
          <w:p w14:paraId="129F4918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学生必修；时间分散安排</w:t>
            </w:r>
          </w:p>
        </w:tc>
      </w:tr>
      <w:tr w14:paraId="77BDE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0" w:type="dxa"/>
            <w:gridSpan w:val="3"/>
            <w:vAlign w:val="center"/>
          </w:tcPr>
          <w:p w14:paraId="0B0982A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午会</w:t>
            </w:r>
          </w:p>
        </w:tc>
        <w:tc>
          <w:tcPr>
            <w:tcW w:w="4095" w:type="dxa"/>
            <w:gridSpan w:val="5"/>
            <w:vAlign w:val="center"/>
          </w:tcPr>
          <w:p w14:paraId="632D3511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每天15-20分钟</w:t>
            </w:r>
          </w:p>
        </w:tc>
        <w:tc>
          <w:tcPr>
            <w:tcW w:w="2921" w:type="dxa"/>
            <w:vAlign w:val="center"/>
          </w:tcPr>
          <w:p w14:paraId="794637E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7D61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80" w:type="dxa"/>
            <w:gridSpan w:val="3"/>
            <w:vAlign w:val="center"/>
          </w:tcPr>
          <w:p w14:paraId="2F9DF68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广播操、眼保健操</w:t>
            </w:r>
          </w:p>
        </w:tc>
        <w:tc>
          <w:tcPr>
            <w:tcW w:w="4095" w:type="dxa"/>
            <w:gridSpan w:val="5"/>
            <w:vAlign w:val="center"/>
          </w:tcPr>
          <w:p w14:paraId="1A25091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每天约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5分钟</w:t>
            </w:r>
          </w:p>
        </w:tc>
        <w:tc>
          <w:tcPr>
            <w:tcW w:w="2921" w:type="dxa"/>
            <w:vAlign w:val="center"/>
          </w:tcPr>
          <w:p w14:paraId="38E44D4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1EEF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80" w:type="dxa"/>
            <w:gridSpan w:val="3"/>
            <w:vAlign w:val="center"/>
          </w:tcPr>
          <w:p w14:paraId="276A2543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周课时总量</w:t>
            </w:r>
          </w:p>
        </w:tc>
        <w:tc>
          <w:tcPr>
            <w:tcW w:w="1050" w:type="dxa"/>
            <w:vAlign w:val="center"/>
          </w:tcPr>
          <w:p w14:paraId="7DA6CA5C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937" w:type="dxa"/>
            <w:vAlign w:val="center"/>
          </w:tcPr>
          <w:p w14:paraId="7BA46106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 w14:paraId="58990B3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35" w:type="dxa"/>
            <w:vAlign w:val="center"/>
          </w:tcPr>
          <w:p w14:paraId="2F2D8324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662" w:type="dxa"/>
            <w:vAlign w:val="center"/>
          </w:tcPr>
          <w:p w14:paraId="0DBE3425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2921" w:type="dxa"/>
            <w:vAlign w:val="center"/>
          </w:tcPr>
          <w:p w14:paraId="5EE7A2F0"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每课时按35分钟计</w:t>
            </w:r>
          </w:p>
        </w:tc>
      </w:tr>
    </w:tbl>
    <w:p w14:paraId="28A2298B">
      <w:pPr>
        <w:pStyle w:val="5"/>
        <w:numPr>
          <w:ilvl w:val="2"/>
          <w:numId w:val="0"/>
        </w:numPr>
        <w:bidi w:val="0"/>
        <w:spacing w:line="240" w:lineRule="auto"/>
        <w:ind w:leftChars="0" w:firstLine="241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F4CBFE">
      <w:pPr>
        <w:pStyle w:val="5"/>
        <w:numPr>
          <w:ilvl w:val="2"/>
          <w:numId w:val="0"/>
        </w:numPr>
        <w:bidi w:val="0"/>
        <w:ind w:leftChars="0" w:firstLine="281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28"/>
          <w:szCs w:val="28"/>
          <w:lang w:val="en-US" w:eastAsia="zh-CN" w:bidi="ar-SA"/>
        </w:rPr>
        <w:t>课程说明</w:t>
      </w:r>
    </w:p>
    <w:p w14:paraId="5CE720A7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各年级全学年教学活动总时间为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周。其中，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授课时间按3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周计，复习考试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</w:rPr>
        <w:t>2周，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学校机动时间2周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4B8B0C6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二年级</w:t>
      </w:r>
      <w:r>
        <w:rPr>
          <w:rFonts w:hint="eastAsia" w:ascii="宋体" w:hAnsi="宋体" w:eastAsia="宋体" w:cs="宋体"/>
          <w:sz w:val="24"/>
          <w:szCs w:val="24"/>
        </w:rPr>
        <w:t>每周课时总量为30节，三、四、五年级每周课时总量为34节。每节课的时间按35分钟计。</w:t>
      </w:r>
    </w:p>
    <w:p w14:paraId="03A0EBAE">
      <w:pPr>
        <w:bidi w:val="0"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3.《习近平新时代中国特色社会主义思想学生读本》安排在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三年级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五年级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道德与法治课实施。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中华民族大家庭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》安排在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道德与法治课实施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5B687A6E">
      <w:pPr>
        <w:bidi w:val="0"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4.专题教育以渗透为主，融合到相关科目中，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结合学校“爱”、“律”、“礼”、“勤”、“洁”五字德育目标以及各年级学生特点，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在班团队会活动中</w:t>
      </w:r>
      <w:r>
        <w:rPr>
          <w:rFonts w:hint="eastAsia" w:ascii="宋体" w:hAnsi="宋体" w:eastAsia="宋体" w:cs="宋体"/>
          <w:kern w:val="0"/>
          <w:sz w:val="24"/>
          <w:szCs w:val="24"/>
        </w:rPr>
        <w:t>积极开展“时事教育”、“安全与防范”、“法律与道德”、“民族与文化”、“环境与健康”等系列主题教育。</w:t>
      </w:r>
    </w:p>
    <w:p w14:paraId="48ACE2A8">
      <w:pPr>
        <w:bidi w:val="0"/>
        <w:spacing w:line="360" w:lineRule="auto"/>
        <w:rPr>
          <w:rFonts w:hint="default" w:ascii="宋体" w:hAnsi="宋体" w:eastAsia="宋体" w:cs="宋体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5.全面贯彻《教育强国建设规划纲要（2024-2035）》，落实《深化新时代中小学体育工作高质量发展的若干措施》的文件要求，统筹好各类课程课时和课后服务时间，保证每周开设5节体育课、2节体育活动课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。一、二年级用校本课程开设1节体育课，体育活动课在课后实施；三、四、五年级的2节体育活动课在课后实施。每月半天的“乐动比赛日”安排在周三下午进行。</w:t>
      </w:r>
    </w:p>
    <w:p w14:paraId="0CF3E7A5">
      <w:pPr>
        <w:bidi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一年级第一学期开展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期四周左右（≥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16课时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）的学习适应期教育，利用地方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校本课程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综合实践活动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课时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，平稳过渡，切实做好幼小衔接工作。</w:t>
      </w:r>
    </w:p>
    <w:p w14:paraId="0841978A">
      <w:pPr>
        <w:bidi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在三至五年级语文课中每周安排1课时书法课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94C4280"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四年级每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开设</w:t>
      </w:r>
      <w:r>
        <w:rPr>
          <w:rFonts w:hint="eastAsia" w:ascii="宋体" w:hAnsi="宋体" w:eastAsia="宋体" w:cs="宋体"/>
          <w:sz w:val="24"/>
          <w:szCs w:val="24"/>
        </w:rPr>
        <w:t>1节生命教育心理健康活动课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由专职心理健康教育教师执教。各年级每学期至少安排1节以生命教育心理健康为主题的班团队会和1次有针对性的心理健康教育和生命教育专题活动。</w:t>
      </w:r>
    </w:p>
    <w:p w14:paraId="04CAF79B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9.国家课程中每学期开展学科项目化学习的课时不低于5%（其余约5%课时可开展主题化等综合性教学活动），地方课程和校本课程中的项目化学习课时比例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可与</w:t>
      </w:r>
      <w:r>
        <w:rPr>
          <w:rFonts w:hint="eastAsia" w:ascii="宋体" w:hAnsi="宋体" w:eastAsia="宋体" w:cs="宋体"/>
          <w:sz w:val="24"/>
          <w:szCs w:val="24"/>
        </w:rPr>
        <w:t>跨学科主题学习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整合实施。各门课程用不少10%的课时开展跨学科主题学习。</w:t>
      </w:r>
    </w:p>
    <w:p w14:paraId="2D44D1CF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校本课程的设置根据相关教育要求，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学校和学生实际情况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系统设计活动内容和形式，具体包括班团队活动、体育活动、社区服务和社会实践、兴趣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校本课程以学生自主选择为主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sz w:val="24"/>
          <w:szCs w:val="24"/>
        </w:rPr>
        <w:t>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短周期并存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学生走班相结合的形式开展。其中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班团队活动、</w:t>
      </w:r>
      <w:r>
        <w:rPr>
          <w:rFonts w:hint="eastAsia" w:ascii="宋体" w:hAnsi="宋体" w:eastAsia="宋体" w:cs="宋体"/>
          <w:sz w:val="24"/>
          <w:szCs w:val="24"/>
        </w:rPr>
        <w:t>体育活动为年级统一安排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综合实践课程</w:t>
      </w:r>
      <w:r>
        <w:rPr>
          <w:rFonts w:hint="eastAsia" w:ascii="宋体" w:hAnsi="宋体" w:eastAsia="宋体" w:cs="宋体"/>
          <w:sz w:val="24"/>
          <w:szCs w:val="24"/>
        </w:rPr>
        <w:t>以项目化学习及主题探究活动的形式进行。</w:t>
      </w:r>
    </w:p>
    <w:p w14:paraId="5073CCEE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在午间、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大课间</w:t>
      </w:r>
      <w:r>
        <w:rPr>
          <w:rFonts w:hint="eastAsia" w:ascii="宋体" w:hAnsi="宋体" w:eastAsia="宋体" w:cs="宋体"/>
          <w:sz w:val="24"/>
          <w:szCs w:val="24"/>
        </w:rPr>
        <w:t>、课后服务时间等安排“经典儿童歌曲欣赏”、“集体舞”、“绳采飞扬”“篮球嘉年华”等校园艺术、体育活动，弘扬高雅文化，强身健体，培育童心童趣，培养良好素养。</w:t>
      </w:r>
    </w:p>
    <w:p w14:paraId="62A9B559"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根据《上海市义务教育课后服务工作指南》,坚持“愿留尽留”原则，为放学后自愿留校的学生提供免费课后服务。统筹课内外学习安排，有效利用课后服务时间，安排作业辅导、德育、阅读、科技、体育、艺术、劳动、安全实训等多种类型的素质教育活动。</w:t>
      </w:r>
    </w:p>
    <w:p w14:paraId="0D5A841F">
      <w:pPr>
        <w:adjustRightInd/>
        <w:snapToGrid/>
        <w:spacing w:before="0" w:beforeLines="-2147483648" w:line="360" w:lineRule="auto"/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1CA65B0D">
      <w:pPr>
        <w:adjustRightInd/>
        <w:snapToGrid/>
        <w:spacing w:before="0" w:beforeLines="-2147483648"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上海市浦东新区建平实验小学</w:t>
      </w:r>
    </w:p>
    <w:p w14:paraId="7B25BF38">
      <w:pPr>
        <w:spacing w:line="360" w:lineRule="auto"/>
        <w:ind w:firstLine="6960" w:firstLineChars="29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典雅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正圆 55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MiSans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  <w:ind w:firstLine="440"/>
      </w:pPr>
      <w:r>
        <w:separator/>
      </w:r>
    </w:p>
  </w:footnote>
  <w:footnote w:type="continuationSeparator" w:id="1">
    <w:p>
      <w:pPr>
        <w:spacing w:before="0" w:after="0" w:line="288" w:lineRule="auto"/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48D59"/>
    <w:multiLevelType w:val="singleLevel"/>
    <w:tmpl w:val="92048D59"/>
    <w:lvl w:ilvl="0" w:tentative="0">
      <w:start w:val="1"/>
      <w:numFmt w:val="bullet"/>
      <w:pStyle w:val="33"/>
      <w:lvlText w:val="±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1">
    <w:nsid w:val="BD6B1B2F"/>
    <w:multiLevelType w:val="singleLevel"/>
    <w:tmpl w:val="BD6B1B2F"/>
    <w:lvl w:ilvl="0" w:tentative="0">
      <w:start w:val="1"/>
      <w:numFmt w:val="bullet"/>
      <w:pStyle w:val="40"/>
      <w:lvlText w:val="²"/>
      <w:lvlJc w:val="left"/>
      <w:pPr>
        <w:ind w:left="420" w:hanging="420"/>
      </w:pPr>
      <w:rPr>
        <w:rFonts w:hint="default" w:ascii="Wingdings 2" w:hAnsi="Wingdings 2" w:cs="Wingdings 2"/>
      </w:rPr>
    </w:lvl>
  </w:abstractNum>
  <w:abstractNum w:abstractNumId="2">
    <w:nsid w:val="BFDE91FA"/>
    <w:multiLevelType w:val="singleLevel"/>
    <w:tmpl w:val="BFDE91FA"/>
    <w:lvl w:ilvl="0" w:tentative="0">
      <w:start w:val="1"/>
      <w:numFmt w:val="bullet"/>
      <w:pStyle w:val="48"/>
      <w:lvlText w:val="¯"/>
      <w:lvlJc w:val="left"/>
      <w:pPr>
        <w:ind w:left="2180" w:hanging="420"/>
      </w:pPr>
      <w:rPr>
        <w:rFonts w:hint="default" w:ascii="Wingdings 2" w:hAnsi="Wingdings 2" w:cs="Wingdings 2"/>
      </w:rPr>
    </w:lvl>
  </w:abstractNum>
  <w:abstractNum w:abstractNumId="3">
    <w:nsid w:val="CD38839F"/>
    <w:multiLevelType w:val="singleLevel"/>
    <w:tmpl w:val="CD38839F"/>
    <w:lvl w:ilvl="0" w:tentative="0">
      <w:start w:val="1"/>
      <w:numFmt w:val="bullet"/>
      <w:pStyle w:val="24"/>
      <w:lvlText w:val="³"/>
      <w:lvlJc w:val="left"/>
      <w:pPr>
        <w:ind w:left="420" w:hanging="420"/>
      </w:pPr>
      <w:rPr>
        <w:rFonts w:hint="default" w:ascii="Wingdings 2" w:hAnsi="Wingdings 2" w:cs="Wingdings 2"/>
        <w:sz w:val="24"/>
        <w:szCs w:val="24"/>
      </w:rPr>
    </w:lvl>
  </w:abstractNum>
  <w:abstractNum w:abstractNumId="4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5">
    <w:nsid w:val="FFFFFF7D"/>
    <w:multiLevelType w:val="singleLevel"/>
    <w:tmpl w:val="FFFFFF7D"/>
    <w:lvl w:ilvl="0" w:tentative="0">
      <w:start w:val="1"/>
      <w:numFmt w:val="decimal"/>
      <w:pStyle w:val="49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6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7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53DC1670"/>
    <w:multiLevelType w:val="singleLevel"/>
    <w:tmpl w:val="53DC1670"/>
    <w:lvl w:ilvl="0" w:tentative="0">
      <w:start w:val="1"/>
      <w:numFmt w:val="bullet"/>
      <w:pStyle w:val="17"/>
      <w:lvlText w:val="°"/>
      <w:lvlJc w:val="left"/>
      <w:pPr>
        <w:ind w:left="1740" w:hanging="420"/>
      </w:pPr>
      <w:rPr>
        <w:rFonts w:hint="default" w:ascii="Wingdings 2" w:hAnsi="Wingdings 2" w:cs="Wingdings 2"/>
      </w:rPr>
    </w:lvl>
  </w:abstractNum>
  <w:abstractNum w:abstractNumId="10">
    <w:nsid w:val="57823601"/>
    <w:multiLevelType w:val="multilevel"/>
    <w:tmpl w:val="57823601"/>
    <w:lvl w:ilvl="0" w:tentative="0">
      <w:start w:val="1"/>
      <w:numFmt w:val="bullet"/>
      <w:lvlText w:val=""/>
      <w:lvlJc w:val="left"/>
      <w:pPr>
        <w:ind w:left="567" w:hanging="567"/>
      </w:pPr>
      <w:rPr>
        <w:rFonts w:hint="default" w:ascii="Wingdings" w:hAnsi="Wingdings" w:cs="Wingdings"/>
      </w:rPr>
    </w:lvl>
    <w:lvl w:ilvl="1" w:tentative="0">
      <w:start w:val="1"/>
      <w:numFmt w:val="bullet"/>
      <w:pStyle w:val="4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eastAsia="MiSan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76F8B844"/>
    <w:multiLevelType w:val="multilevel"/>
    <w:tmpl w:val="76F8B84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567"/>
        </w:tabs>
        <w:ind w:left="567" w:hanging="567"/>
      </w:pPr>
      <w:rPr>
        <w:rFonts w:hint="default" w:ascii="Wingdings" w:hAnsi="Wingdings" w:cs="Wingdings"/>
      </w:rPr>
    </w:lvl>
    <w:lvl w:ilvl="2" w:tentative="0">
      <w:start w:val="1"/>
      <w:numFmt w:val="bullet"/>
      <w:pStyle w:val="5"/>
      <w:lvlText w:val=""/>
      <w:lvlJc w:val="left"/>
      <w:pPr>
        <w:tabs>
          <w:tab w:val="left" w:pos="0"/>
        </w:tabs>
        <w:ind w:left="0" w:firstLine="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TFmMjg1YjA5MDc4ZmY0OWNiYTQyMDJiMjA4MWMifQ=="/>
  </w:docVars>
  <w:rsids>
    <w:rsidRoot w:val="1D0F69E7"/>
    <w:rsid w:val="02C85A5E"/>
    <w:rsid w:val="03011BBD"/>
    <w:rsid w:val="03060F81"/>
    <w:rsid w:val="03CC3F79"/>
    <w:rsid w:val="03E05C76"/>
    <w:rsid w:val="040F7BC6"/>
    <w:rsid w:val="045E78E5"/>
    <w:rsid w:val="06E45F93"/>
    <w:rsid w:val="07AB20F7"/>
    <w:rsid w:val="08114650"/>
    <w:rsid w:val="081A122A"/>
    <w:rsid w:val="08843074"/>
    <w:rsid w:val="09234D79"/>
    <w:rsid w:val="09AD7655"/>
    <w:rsid w:val="09B63701"/>
    <w:rsid w:val="0A341429"/>
    <w:rsid w:val="0CE977F6"/>
    <w:rsid w:val="0F3D2226"/>
    <w:rsid w:val="0F935ECD"/>
    <w:rsid w:val="0F96368D"/>
    <w:rsid w:val="0FCA2D65"/>
    <w:rsid w:val="10765998"/>
    <w:rsid w:val="111F071E"/>
    <w:rsid w:val="112A22DF"/>
    <w:rsid w:val="113373E5"/>
    <w:rsid w:val="11851C0B"/>
    <w:rsid w:val="12152C33"/>
    <w:rsid w:val="16516CA8"/>
    <w:rsid w:val="16D8439D"/>
    <w:rsid w:val="174B2FAF"/>
    <w:rsid w:val="17A50911"/>
    <w:rsid w:val="190F4987"/>
    <w:rsid w:val="1953639C"/>
    <w:rsid w:val="19CF6119"/>
    <w:rsid w:val="1C4C57FF"/>
    <w:rsid w:val="1D0165EA"/>
    <w:rsid w:val="1D0F69E7"/>
    <w:rsid w:val="1E07783A"/>
    <w:rsid w:val="1FBB389F"/>
    <w:rsid w:val="2322375E"/>
    <w:rsid w:val="23AD175D"/>
    <w:rsid w:val="24F95ABC"/>
    <w:rsid w:val="268F4C66"/>
    <w:rsid w:val="277B343D"/>
    <w:rsid w:val="28DC7F0B"/>
    <w:rsid w:val="294C32E2"/>
    <w:rsid w:val="2AE14B57"/>
    <w:rsid w:val="2C132B25"/>
    <w:rsid w:val="2F967065"/>
    <w:rsid w:val="31DE4CF4"/>
    <w:rsid w:val="33FD299B"/>
    <w:rsid w:val="36290027"/>
    <w:rsid w:val="362E1A30"/>
    <w:rsid w:val="38F372D7"/>
    <w:rsid w:val="3C554718"/>
    <w:rsid w:val="3CB44FCF"/>
    <w:rsid w:val="3E8567C1"/>
    <w:rsid w:val="3EF8192D"/>
    <w:rsid w:val="3FD818E7"/>
    <w:rsid w:val="40185875"/>
    <w:rsid w:val="40503261"/>
    <w:rsid w:val="40E67721"/>
    <w:rsid w:val="420C765B"/>
    <w:rsid w:val="425132C0"/>
    <w:rsid w:val="433E3844"/>
    <w:rsid w:val="445D5F4C"/>
    <w:rsid w:val="44A1052F"/>
    <w:rsid w:val="44A75A1B"/>
    <w:rsid w:val="46422563"/>
    <w:rsid w:val="469D4D26"/>
    <w:rsid w:val="470863F7"/>
    <w:rsid w:val="47523D62"/>
    <w:rsid w:val="49EC3FFA"/>
    <w:rsid w:val="4B8877C2"/>
    <w:rsid w:val="4BB7223E"/>
    <w:rsid w:val="4C7A2FF8"/>
    <w:rsid w:val="4D987957"/>
    <w:rsid w:val="4DB31A41"/>
    <w:rsid w:val="4EA07161"/>
    <w:rsid w:val="50A867A1"/>
    <w:rsid w:val="519805C3"/>
    <w:rsid w:val="522711F4"/>
    <w:rsid w:val="572D6F9E"/>
    <w:rsid w:val="58E7636A"/>
    <w:rsid w:val="59044790"/>
    <w:rsid w:val="59B77A55"/>
    <w:rsid w:val="5AF727FF"/>
    <w:rsid w:val="5D0A0DDA"/>
    <w:rsid w:val="5D131446"/>
    <w:rsid w:val="5D731CE1"/>
    <w:rsid w:val="6254724B"/>
    <w:rsid w:val="626A4161"/>
    <w:rsid w:val="628944A7"/>
    <w:rsid w:val="65C22661"/>
    <w:rsid w:val="69782D5D"/>
    <w:rsid w:val="6CB247D7"/>
    <w:rsid w:val="6E7F4B8D"/>
    <w:rsid w:val="71546894"/>
    <w:rsid w:val="733F2DF7"/>
    <w:rsid w:val="73A62BBC"/>
    <w:rsid w:val="74E05C5A"/>
    <w:rsid w:val="760342F6"/>
    <w:rsid w:val="766C59F7"/>
    <w:rsid w:val="768278BF"/>
    <w:rsid w:val="77BC783B"/>
    <w:rsid w:val="79DA59F3"/>
    <w:rsid w:val="79EB7218"/>
    <w:rsid w:val="7B187EFC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line="288" w:lineRule="auto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autoRedefine/>
    <w:qFormat/>
    <w:uiPriority w:val="9"/>
    <w:pPr>
      <w:keepNext/>
      <w:keepLines/>
      <w:pBdr>
        <w:top w:val="none" w:color="auto" w:sz="0" w:space="1"/>
        <w:left w:val="single" w:color="ED7721" w:sz="48" w:space="0"/>
        <w:bottom w:val="none" w:color="79B6F5" w:sz="0" w:space="1"/>
        <w:right w:val="none" w:color="auto" w:sz="0" w:space="4"/>
      </w:pBdr>
      <w:shd w:val="clear" w:color="A9BFF7" w:fill="FDE7D8"/>
      <w:adjustRightInd w:val="0"/>
      <w:snapToGrid w:val="0"/>
      <w:spacing w:before="100" w:beforeLines="100"/>
      <w:ind w:firstLine="454"/>
      <w:outlineLvl w:val="0"/>
    </w:pPr>
    <w:rPr>
      <w:rFonts w:ascii="汉仪正圆 55简" w:hAnsi="汉仪正圆 55简" w:eastAsia="汉仪正圆 55简" w:cstheme="minorBidi"/>
      <w:b/>
      <w:color w:val="EC6D18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line="264" w:lineRule="auto"/>
      <w:ind w:left="454" w:hanging="454"/>
      <w:outlineLvl w:val="1"/>
    </w:pPr>
    <w:rPr>
      <w:rFonts w:ascii="汉仪正圆 55简" w:hAnsi="汉仪正圆 55简" w:eastAsia="汉仪正圆 55简" w:cstheme="minorBidi"/>
      <w:b/>
      <w:bCs/>
      <w:color w:val="EC6D18"/>
      <w:kern w:val="2"/>
      <w:sz w:val="36"/>
      <w:szCs w:val="36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2"/>
      </w:numPr>
      <w:tabs>
        <w:tab w:val="clear" w:pos="0"/>
      </w:tabs>
      <w:adjustRightInd w:val="0"/>
      <w:snapToGrid w:val="0"/>
      <w:spacing w:before="50" w:beforeLines="50" w:line="264" w:lineRule="auto"/>
      <w:ind w:left="454" w:hanging="454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54"/>
      <w:outlineLvl w:val="3"/>
    </w:pPr>
    <w:rPr>
      <w:rFonts w:ascii="汉仪正圆 55简" w:hAnsi="汉仪正圆 55简" w:eastAsia="汉仪正圆 55简" w:cstheme="minorBidi"/>
      <w:b/>
      <w:bCs/>
      <w:color w:val="333333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adjustRightInd w:val="0"/>
      <w:snapToGrid w:val="0"/>
      <w:spacing w:before="50" w:beforeLines="50" w:line="264" w:lineRule="auto"/>
      <w:ind w:left="442" w:hanging="442"/>
      <w:outlineLvl w:val="4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5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tabs>
        <w:tab w:val="left" w:pos="4800"/>
      </w:tabs>
      <w:adjustRightInd w:val="0"/>
      <w:snapToGrid w:val="0"/>
      <w:spacing w:before="50" w:beforeLines="50" w:line="264" w:lineRule="auto"/>
      <w:ind w:left="442" w:hanging="442"/>
      <w:outlineLvl w:val="6"/>
    </w:pPr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autoRedefine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7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adjustRightInd w:val="0"/>
      <w:snapToGrid w:val="0"/>
      <w:spacing w:before="50" w:beforeLines="50" w:line="264" w:lineRule="auto"/>
      <w:ind w:left="442" w:hanging="442"/>
      <w:outlineLvl w:val="8"/>
    </w:pPr>
    <w:rPr>
      <w:rFonts w:ascii="汉仪正圆 55简" w:hAnsi="汉仪正圆 55简" w:eastAsia="汉仪正圆 55简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6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20" w:beforeLines="20"/>
      <w:ind w:firstLine="44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3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6"/>
    <w:qFormat/>
    <w:uiPriority w:val="0"/>
    <w:pPr>
      <w:jc w:val="center"/>
    </w:pPr>
  </w:style>
  <w:style w:type="paragraph" w:styleId="17">
    <w:name w:val="List Bullet 4"/>
    <w:basedOn w:val="1"/>
    <w:autoRedefine/>
    <w:qFormat/>
    <w:uiPriority w:val="0"/>
    <w:pPr>
      <w:numPr>
        <w:ilvl w:val="0"/>
        <w:numId w:val="4"/>
      </w:numPr>
      <w:ind w:left="2098" w:firstLine="0" w:firstLineChars="0"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5"/>
    <w:qFormat/>
    <w:uiPriority w:val="0"/>
  </w:style>
  <w:style w:type="paragraph" w:styleId="20">
    <w:name w:val="List Number"/>
    <w:basedOn w:val="1"/>
    <w:autoRedefine/>
    <w:qFormat/>
    <w:uiPriority w:val="0"/>
    <w:pPr>
      <w:numPr>
        <w:ilvl w:val="0"/>
        <w:numId w:val="5"/>
      </w:numPr>
      <w:contextualSpacing/>
    </w:pPr>
  </w:style>
  <w:style w:type="paragraph" w:styleId="21">
    <w:name w:val="Normal Indent"/>
    <w:basedOn w:val="1"/>
    <w:autoRedefine/>
    <w:qFormat/>
    <w:uiPriority w:val="0"/>
    <w:pPr>
      <w:ind w:firstLine="420"/>
    </w:pPr>
  </w:style>
  <w:style w:type="paragraph" w:styleId="22">
    <w:name w:val="caption"/>
    <w:basedOn w:val="1"/>
    <w:next w:val="1"/>
    <w:autoRedefine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 w:firstLine="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6"/>
      </w:numPr>
      <w:ind w:left="454" w:hanging="454"/>
    </w:pPr>
  </w:style>
  <w:style w:type="paragraph" w:styleId="25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23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autoRedefine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autoRedefine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3"/>
    <w:autoRedefine/>
    <w:qFormat/>
    <w:uiPriority w:val="0"/>
  </w:style>
  <w:style w:type="paragraph" w:styleId="31">
    <w:name w:val="Body Text 3"/>
    <w:basedOn w:val="1"/>
    <w:link w:val="129"/>
    <w:autoRedefine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7"/>
    <w:autoRedefine/>
    <w:qFormat/>
    <w:uiPriority w:val="0"/>
    <w:pPr>
      <w:ind w:left="100" w:leftChars="2100"/>
    </w:pPr>
  </w:style>
  <w:style w:type="paragraph" w:styleId="33">
    <w:name w:val="List Bullet 3"/>
    <w:basedOn w:val="1"/>
    <w:autoRedefine/>
    <w:qFormat/>
    <w:uiPriority w:val="0"/>
    <w:pPr>
      <w:numPr>
        <w:ilvl w:val="0"/>
        <w:numId w:val="7"/>
      </w:numPr>
      <w:ind w:left="1270" w:firstLine="0"/>
    </w:pPr>
  </w:style>
  <w:style w:type="paragraph" w:styleId="34">
    <w:name w:val="Body Text"/>
    <w:basedOn w:val="1"/>
    <w:link w:val="130"/>
    <w:autoRedefine/>
    <w:qFormat/>
    <w:uiPriority w:val="0"/>
    <w:pPr>
      <w:spacing w:after="50" w:afterLines="50"/>
    </w:pPr>
  </w:style>
  <w:style w:type="paragraph" w:styleId="35">
    <w:name w:val="Body Text Indent"/>
    <w:basedOn w:val="1"/>
    <w:link w:val="132"/>
    <w:autoRedefine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qFormat/>
    <w:uiPriority w:val="0"/>
    <w:pPr>
      <w:numPr>
        <w:ilvl w:val="0"/>
        <w:numId w:val="8"/>
      </w:numPr>
      <w:contextualSpacing/>
    </w:p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qFormat/>
    <w:uiPriority w:val="0"/>
    <w:pPr>
      <w:numPr>
        <w:ilvl w:val="0"/>
        <w:numId w:val="9"/>
      </w:numPr>
      <w:ind w:left="839" w:firstLine="0"/>
    </w:pPr>
  </w:style>
  <w:style w:type="paragraph" w:styleId="41">
    <w:name w:val="HTML Address"/>
    <w:basedOn w:val="1"/>
    <w:link w:val="110"/>
    <w:autoRedefine/>
    <w:qFormat/>
    <w:uiPriority w:val="0"/>
    <w:rPr>
      <w:i/>
      <w:iCs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</w:style>
  <w:style w:type="paragraph" w:styleId="44">
    <w:name w:val="toc 3"/>
    <w:basedOn w:val="45"/>
    <w:next w:val="1"/>
    <w:autoRedefine/>
    <w:qFormat/>
    <w:uiPriority w:val="0"/>
    <w:pPr>
      <w:tabs>
        <w:tab w:val="right" w:leader="dot" w:pos="8306"/>
      </w:tabs>
      <w:ind w:left="880" w:leftChars="400"/>
    </w:pPr>
  </w:style>
  <w:style w:type="paragraph" w:styleId="45">
    <w:name w:val="toc 2"/>
    <w:basedOn w:val="46"/>
    <w:next w:val="1"/>
    <w:autoRedefine/>
    <w:qFormat/>
    <w:uiPriority w:val="0"/>
    <w:pPr>
      <w:tabs>
        <w:tab w:val="right" w:leader="dot" w:pos="8306"/>
      </w:tabs>
      <w:ind w:left="220" w:leftChars="100" w:firstLine="1441" w:firstLineChars="200"/>
    </w:pPr>
  </w:style>
  <w:style w:type="paragraph" w:styleId="46">
    <w:name w:val="toc 1"/>
    <w:basedOn w:val="1"/>
    <w:next w:val="1"/>
    <w:autoRedefine/>
    <w:qFormat/>
    <w:uiPriority w:val="0"/>
    <w:pPr>
      <w:tabs>
        <w:tab w:val="right" w:leader="dot" w:pos="8306"/>
      </w:tabs>
      <w:ind w:firstLine="0" w:firstLineChars="0"/>
    </w:pPr>
    <w:rPr>
      <w:rFonts w:ascii="汉仪正圆 55简" w:hAnsi="汉仪正圆 55简" w:eastAsia="汉仪正圆 55简" w:cs="汉仪正圆 55简"/>
    </w:rPr>
  </w:style>
  <w:style w:type="paragraph" w:styleId="47">
    <w:name w:val="Plain Text"/>
    <w:basedOn w:val="1"/>
    <w:link w:val="114"/>
    <w:autoRedefine/>
    <w:qFormat/>
    <w:uiPriority w:val="0"/>
    <w:rPr>
      <w:rFonts w:hAnsi="Courier New" w:cs="Courier New" w:asciiTheme="minorEastAsia" w:eastAsiaTheme="minorEastAsia"/>
    </w:rPr>
  </w:style>
  <w:style w:type="paragraph" w:styleId="48">
    <w:name w:val="List Bullet 5"/>
    <w:basedOn w:val="1"/>
    <w:autoRedefine/>
    <w:qFormat/>
    <w:uiPriority w:val="0"/>
    <w:pPr>
      <w:numPr>
        <w:ilvl w:val="0"/>
        <w:numId w:val="10"/>
      </w:numPr>
      <w:ind w:left="2494" w:firstLine="0" w:firstLineChars="0"/>
    </w:pPr>
  </w:style>
  <w:style w:type="paragraph" w:styleId="49">
    <w:name w:val="List Number 4"/>
    <w:basedOn w:val="1"/>
    <w:autoRedefine/>
    <w:qFormat/>
    <w:uiPriority w:val="0"/>
    <w:pPr>
      <w:numPr>
        <w:ilvl w:val="0"/>
        <w:numId w:val="11"/>
      </w:numPr>
      <w:contextualSpacing/>
    </w:pPr>
  </w:style>
  <w:style w:type="paragraph" w:styleId="50">
    <w:name w:val="toc 8"/>
    <w:basedOn w:val="1"/>
    <w:next w:val="1"/>
    <w:autoRedefine/>
    <w:qFormat/>
    <w:uiPriority w:val="0"/>
    <w:pPr>
      <w:ind w:left="2940" w:leftChars="1400"/>
    </w:pPr>
  </w:style>
  <w:style w:type="paragraph" w:styleId="51">
    <w:name w:val="index 3"/>
    <w:basedOn w:val="1"/>
    <w:next w:val="1"/>
    <w:autoRedefine/>
    <w:qFormat/>
    <w:uiPriority w:val="0"/>
    <w:pPr>
      <w:ind w:left="400" w:leftChars="400" w:firstLine="0"/>
    </w:pPr>
  </w:style>
  <w:style w:type="paragraph" w:styleId="52">
    <w:name w:val="Date"/>
    <w:basedOn w:val="1"/>
    <w:next w:val="1"/>
    <w:link w:val="121"/>
    <w:autoRedefine/>
    <w:qFormat/>
    <w:uiPriority w:val="0"/>
    <w:pPr>
      <w:ind w:left="100" w:leftChars="2500"/>
    </w:pPr>
  </w:style>
  <w:style w:type="paragraph" w:styleId="53">
    <w:name w:val="Body Text Indent 2"/>
    <w:basedOn w:val="1"/>
    <w:link w:val="134"/>
    <w:qFormat/>
    <w:uiPriority w:val="0"/>
    <w:pPr>
      <w:spacing w:after="120" w:line="480" w:lineRule="auto"/>
      <w:ind w:left="420" w:leftChars="200"/>
    </w:pPr>
  </w:style>
  <w:style w:type="paragraph" w:styleId="54">
    <w:name w:val="endnote text"/>
    <w:basedOn w:val="1"/>
    <w:autoRedefine/>
    <w:qFormat/>
    <w:uiPriority w:val="0"/>
    <w:pPr>
      <w:ind w:firstLine="0" w:firstLineChars="0"/>
      <w:jc w:val="left"/>
    </w:pPr>
  </w:style>
  <w:style w:type="paragraph" w:styleId="55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6">
    <w:name w:val="Balloon Text"/>
    <w:basedOn w:val="1"/>
    <w:autoRedefine/>
    <w:qFormat/>
    <w:uiPriority w:val="0"/>
    <w:pPr>
      <w:ind w:firstLine="0" w:firstLineChars="0"/>
    </w:pPr>
    <w:rPr>
      <w:sz w:val="18"/>
      <w:szCs w:val="18"/>
    </w:rPr>
  </w:style>
  <w:style w:type="paragraph" w:styleId="57">
    <w:name w:val="footer"/>
    <w:basedOn w:val="1"/>
    <w:autoRedefine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envelope return"/>
    <w:basedOn w:val="1"/>
    <w:autoRedefine/>
    <w:qFormat/>
    <w:uiPriority w:val="0"/>
    <w:rPr>
      <w:rFonts w:asciiTheme="majorHAnsi" w:hAnsiTheme="majorHAnsi" w:eastAsiaTheme="majorEastAsia" w:cstheme="majorBidi"/>
    </w:rPr>
  </w:style>
  <w:style w:type="paragraph" w:styleId="5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60">
    <w:name w:val="Signature"/>
    <w:basedOn w:val="1"/>
    <w:link w:val="120"/>
    <w:autoRedefine/>
    <w:qFormat/>
    <w:uiPriority w:val="0"/>
    <w:pPr>
      <w:ind w:left="100" w:leftChars="2100"/>
    </w:pPr>
  </w:style>
  <w:style w:type="paragraph" w:styleId="61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2">
    <w:name w:val="toc 4"/>
    <w:basedOn w:val="1"/>
    <w:next w:val="1"/>
    <w:autoRedefine/>
    <w:qFormat/>
    <w:uiPriority w:val="0"/>
    <w:pPr>
      <w:ind w:left="1260" w:leftChars="600"/>
    </w:pPr>
  </w:style>
  <w:style w:type="paragraph" w:styleId="63">
    <w:name w:val="index heading"/>
    <w:basedOn w:val="1"/>
    <w:next w:val="64"/>
    <w:autoRedefine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4">
    <w:name w:val="index 1"/>
    <w:basedOn w:val="1"/>
    <w:next w:val="1"/>
    <w:autoRedefine/>
    <w:qFormat/>
    <w:uiPriority w:val="0"/>
    <w:pPr>
      <w:ind w:firstLine="0"/>
    </w:pPr>
  </w:style>
  <w:style w:type="paragraph" w:styleId="65">
    <w:name w:val="Subtitle"/>
    <w:autoRedefine/>
    <w:qFormat/>
    <w:uiPriority w:val="0"/>
    <w:pPr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28"/>
      <w:sz w:val="48"/>
      <w:szCs w:val="48"/>
      <w:lang w:val="en-US" w:eastAsia="zh-CN" w:bidi="ar-SA"/>
    </w:rPr>
  </w:style>
  <w:style w:type="paragraph" w:styleId="66">
    <w:name w:val="List Number 5"/>
    <w:basedOn w:val="1"/>
    <w:autoRedefine/>
    <w:qFormat/>
    <w:uiPriority w:val="0"/>
    <w:pPr>
      <w:numPr>
        <w:ilvl w:val="0"/>
        <w:numId w:val="12"/>
      </w:numPr>
      <w:contextualSpacing/>
    </w:pPr>
  </w:style>
  <w:style w:type="paragraph" w:styleId="67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8">
    <w:name w:val="footnote text"/>
    <w:basedOn w:val="1"/>
    <w:autoRedefine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List 5"/>
    <w:basedOn w:val="1"/>
    <w:autoRedefine/>
    <w:qFormat/>
    <w:uiPriority w:val="0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35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qFormat/>
    <w:uiPriority w:val="0"/>
    <w:pPr>
      <w:ind w:left="1200" w:leftChars="1200" w:firstLine="0"/>
    </w:pPr>
  </w:style>
  <w:style w:type="paragraph" w:styleId="73">
    <w:name w:val="index 9"/>
    <w:basedOn w:val="1"/>
    <w:next w:val="1"/>
    <w:autoRedefine/>
    <w:qFormat/>
    <w:uiPriority w:val="0"/>
    <w:pPr>
      <w:ind w:left="1600" w:leftChars="1600" w:firstLine="0"/>
    </w:pPr>
  </w:style>
  <w:style w:type="paragraph" w:styleId="74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</w:style>
  <w:style w:type="paragraph" w:styleId="76">
    <w:name w:val="Body Text 2"/>
    <w:basedOn w:val="1"/>
    <w:link w:val="128"/>
    <w:autoRedefine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5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1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qFormat/>
    <w:uiPriority w:val="0"/>
    <w:rPr>
      <w:rFonts w:ascii="Times New Roman" w:hAnsi="Times New Roman" w:cs="Times New Roman"/>
      <w:sz w:val="24"/>
      <w:szCs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 w:firstLine="0"/>
    </w:pPr>
  </w:style>
  <w:style w:type="paragraph" w:styleId="84">
    <w:name w:val="Title"/>
    <w:autoRedefine/>
    <w:qFormat/>
    <w:uiPriority w:val="10"/>
    <w:pPr>
      <w:pBdr>
        <w:top w:val="none" w:color="B61414" w:sz="0" w:space="1"/>
        <w:left w:val="single" w:color="FFFFFF" w:themeColor="background1" w:sz="4" w:space="4"/>
        <w:bottom w:val="double" w:color="ED7721" w:sz="18" w:space="1"/>
        <w:right w:val="single" w:color="FFFFFF" w:themeColor="background1" w:sz="4" w:space="4"/>
      </w:pBdr>
      <w:jc w:val="center"/>
      <w:outlineLvl w:val="0"/>
    </w:pPr>
    <w:rPr>
      <w:rFonts w:ascii="汉仪正圆 55简" w:hAnsi="汉仪正圆 55简" w:eastAsia="汉仪正圆 55简" w:cs="Times New Roman"/>
      <w:b/>
      <w:color w:val="EC6D18"/>
      <w:sz w:val="72"/>
      <w:szCs w:val="72"/>
      <w:lang w:val="en-US" w:eastAsia="zh-CN" w:bidi="ar-SA"/>
    </w:rPr>
  </w:style>
  <w:style w:type="paragraph" w:styleId="85">
    <w:name w:val="annotation subject"/>
    <w:basedOn w:val="28"/>
    <w:next w:val="28"/>
    <w:autoRedefine/>
    <w:qFormat/>
    <w:uiPriority w:val="0"/>
    <w:rPr>
      <w:b/>
      <w:bCs/>
    </w:rPr>
  </w:style>
  <w:style w:type="paragraph" w:styleId="86">
    <w:name w:val="Body Text First Indent"/>
    <w:basedOn w:val="34"/>
    <w:link w:val="131"/>
    <w:autoRedefine/>
    <w:qFormat/>
    <w:uiPriority w:val="0"/>
    <w:pPr>
      <w:spacing w:after="120" w:afterLines="0"/>
      <w:ind w:firstLine="420" w:firstLineChars="100"/>
    </w:pPr>
  </w:style>
  <w:style w:type="paragraph" w:styleId="87">
    <w:name w:val="Body Text First Indent 2"/>
    <w:basedOn w:val="35"/>
    <w:link w:val="133"/>
    <w:autoRedefine/>
    <w:qFormat/>
    <w:uiPriority w:val="0"/>
    <w:pPr>
      <w:ind w:firstLine="420"/>
    </w:pPr>
  </w:style>
  <w:style w:type="character" w:styleId="90">
    <w:name w:val="Strong"/>
    <w:basedOn w:val="89"/>
    <w:autoRedefine/>
    <w:qFormat/>
    <w:uiPriority w:val="22"/>
    <w:rPr>
      <w:rFonts w:ascii="汉仪典雅体简" w:hAnsi="汉仪典雅体简" w:eastAsia="汉仪典雅体简"/>
      <w:b/>
      <w:bCs/>
      <w:color w:val="auto"/>
      <w:sz w:val="24"/>
      <w:szCs w:val="21"/>
      <w:u w:val="none"/>
    </w:rPr>
  </w:style>
  <w:style w:type="character" w:styleId="91">
    <w:name w:val="endnote reference"/>
    <w:basedOn w:val="89"/>
    <w:autoRedefine/>
    <w:qFormat/>
    <w:uiPriority w:val="0"/>
    <w:rPr>
      <w:vertAlign w:val="superscript"/>
    </w:rPr>
  </w:style>
  <w:style w:type="character" w:styleId="92">
    <w:name w:val="page number"/>
    <w:basedOn w:val="89"/>
    <w:autoRedefine/>
    <w:qFormat/>
    <w:uiPriority w:val="0"/>
    <w:rPr>
      <w:rFonts w:ascii="汉仪典雅体简" w:hAnsi="汉仪典雅体简" w:eastAsia="汉仪典雅体简"/>
      <w:color w:val="808080" w:themeColor="background1" w:themeShade="80"/>
    </w:rPr>
  </w:style>
  <w:style w:type="character" w:styleId="93">
    <w:name w:val="FollowedHyperlink"/>
    <w:basedOn w:val="89"/>
    <w:autoRedefine/>
    <w:qFormat/>
    <w:uiPriority w:val="0"/>
    <w:rPr>
      <w:color w:val="800080"/>
      <w:u w:val="single"/>
    </w:rPr>
  </w:style>
  <w:style w:type="character" w:styleId="94">
    <w:name w:val="Emphasis"/>
    <w:basedOn w:val="89"/>
    <w:autoRedefine/>
    <w:qFormat/>
    <w:uiPriority w:val="20"/>
    <w:rPr>
      <w:rFonts w:ascii="汉仪典雅体简" w:hAnsi="汉仪典雅体简" w:eastAsia="汉仪典雅体简"/>
      <w:b/>
      <w:bCs/>
      <w:color w:val="C00000"/>
      <w:sz w:val="24"/>
      <w:szCs w:val="24"/>
    </w:rPr>
  </w:style>
  <w:style w:type="character" w:styleId="95">
    <w:name w:val="Hyperlink"/>
    <w:basedOn w:val="89"/>
    <w:autoRedefine/>
    <w:qFormat/>
    <w:uiPriority w:val="0"/>
    <w:rPr>
      <w:color w:val="0000FF"/>
      <w:u w:val="single"/>
    </w:rPr>
  </w:style>
  <w:style w:type="character" w:styleId="96">
    <w:name w:val="annotation reference"/>
    <w:basedOn w:val="89"/>
    <w:autoRedefine/>
    <w:qFormat/>
    <w:uiPriority w:val="0"/>
    <w:rPr>
      <w:rFonts w:ascii="汉仪典雅体简" w:hAnsi="汉仪典雅体简" w:eastAsia="汉仪典雅体简"/>
      <w:sz w:val="21"/>
      <w:szCs w:val="21"/>
    </w:rPr>
  </w:style>
  <w:style w:type="character" w:styleId="97">
    <w:name w:val="footnote reference"/>
    <w:basedOn w:val="89"/>
    <w:autoRedefine/>
    <w:qFormat/>
    <w:uiPriority w:val="0"/>
    <w:rPr>
      <w:vertAlign w:val="superscript"/>
    </w:rPr>
  </w:style>
  <w:style w:type="paragraph" w:styleId="98">
    <w:name w:val="List Paragraph"/>
    <w:basedOn w:val="1"/>
    <w:autoRedefine/>
    <w:qFormat/>
    <w:uiPriority w:val="99"/>
    <w:pPr>
      <w:ind w:firstLine="420"/>
    </w:pPr>
  </w:style>
  <w:style w:type="character" w:customStyle="1" w:styleId="99">
    <w:name w:val="题注1"/>
    <w:basedOn w:val="89"/>
    <w:autoRedefine/>
    <w:qFormat/>
    <w:uiPriority w:val="0"/>
    <w:rPr>
      <w:rFonts w:hint="eastAsia" w:ascii="汉仪典雅体简" w:hAnsi="汉仪典雅体简"/>
      <w:lang w:val="en-US" w:eastAsia="zh-CN"/>
    </w:rPr>
  </w:style>
  <w:style w:type="paragraph" w:customStyle="1" w:styleId="100">
    <w:name w:val="文档说明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48"/>
      <w:szCs w:val="48"/>
      <w:lang w:val="en-US" w:eastAsia="zh-CN" w:bidi="ar-SA"/>
    </w:rPr>
  </w:style>
  <w:style w:type="paragraph" w:customStyle="1" w:styleId="101">
    <w:name w:val="节标题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jc w:val="center"/>
    </w:pPr>
    <w:rPr>
      <w:rFonts w:hint="eastAsia" w:ascii="汉仪正圆 55简" w:hAnsi="汉仪正圆 55简" w:eastAsia="汉仪正圆 55简" w:cstheme="minorBidi"/>
      <w:b/>
      <w:bCs/>
      <w:color w:val="333333"/>
      <w:sz w:val="36"/>
      <w:szCs w:val="36"/>
      <w:lang w:val="en-US" w:eastAsia="zh-CN" w:bidi="ar-SA"/>
    </w:rPr>
  </w:style>
  <w:style w:type="paragraph" w:customStyle="1" w:styleId="102">
    <w:name w:val="章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paragraph" w:customStyle="1" w:styleId="103">
    <w:name w:val="附录标题"/>
    <w:next w:val="1"/>
    <w:autoRedefine/>
    <w:qFormat/>
    <w:uiPriority w:val="0"/>
    <w:pPr>
      <w:keepNext/>
      <w:keepLines/>
      <w:pBdr>
        <w:top w:val="none" w:color="auto" w:sz="0" w:space="1"/>
        <w:left w:val="none" w:color="B61414" w:sz="0" w:space="1"/>
        <w:bottom w:val="none" w:color="79B6F5" w:sz="0" w:space="1"/>
        <w:right w:val="none" w:color="auto" w:sz="0" w:space="4"/>
      </w:pBdr>
      <w:shd w:val="clear" w:color="A9BFF7" w:fill="auto"/>
      <w:adjustRightInd w:val="0"/>
      <w:snapToGrid w:val="0"/>
      <w:jc w:val="center"/>
      <w:outlineLvl w:val="0"/>
    </w:pPr>
    <w:rPr>
      <w:rFonts w:hint="eastAsia" w:ascii="汉仪正圆 55简" w:hAnsi="汉仪正圆 55简" w:eastAsia="汉仪正圆 55简" w:cstheme="minorBidi"/>
      <w:b/>
      <w:bCs/>
      <w:color w:val="333333"/>
      <w:kern w:val="44"/>
      <w:sz w:val="36"/>
      <w:szCs w:val="36"/>
      <w:lang w:val="en-US" w:eastAsia="zh-CN" w:bidi="ar-SA"/>
    </w:rPr>
  </w:style>
  <w:style w:type="character" w:customStyle="1" w:styleId="104">
    <w:name w:val="摘要"/>
    <w:basedOn w:val="89"/>
    <w:autoRedefine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5">
    <w:name w:val="样式1"/>
    <w:basedOn w:val="89"/>
    <w:autoRedefine/>
    <w:qFormat/>
    <w:uiPriority w:val="0"/>
    <w:rPr>
      <w:rFonts w:hint="eastAsia" w:ascii="汉仪典雅体简" w:hAnsi="汉仪典雅体简"/>
      <w:lang w:val="en-US" w:eastAsia="zh-CN"/>
    </w:rPr>
  </w:style>
  <w:style w:type="character" w:customStyle="1" w:styleId="106">
    <w:name w:val="参考文献条目"/>
    <w:basedOn w:val="89"/>
    <w:autoRedefine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character" w:customStyle="1" w:styleId="107">
    <w:name w:val="关键词"/>
    <w:basedOn w:val="89"/>
    <w:autoRedefine/>
    <w:qFormat/>
    <w:uiPriority w:val="0"/>
    <w:rPr>
      <w:rFonts w:hint="eastAsia" w:ascii="汉仪典雅体简" w:hAnsi="汉仪典雅体简" w:eastAsia="汉仪典雅体简"/>
      <w:b/>
      <w:bCs/>
      <w:lang w:val="en-US" w:eastAsia="zh-CN"/>
    </w:rPr>
  </w:style>
  <w:style w:type="character" w:customStyle="1" w:styleId="108">
    <w:name w:val="着重标题"/>
    <w:basedOn w:val="89"/>
    <w:autoRedefine/>
    <w:qFormat/>
    <w:uiPriority w:val="0"/>
    <w:rPr>
      <w:rFonts w:hint="eastAsia" w:ascii="汉仪典雅体简" w:hAnsi="汉仪典雅体简" w:eastAsia="汉仪典雅体简"/>
      <w:lang w:val="en-US" w:eastAsia="zh-CN"/>
    </w:rPr>
  </w:style>
  <w:style w:type="paragraph" w:customStyle="1" w:styleId="109">
    <w:name w:val="目录标题"/>
    <w:autoRedefine/>
    <w:qFormat/>
    <w:uiPriority w:val="0"/>
    <w:pPr>
      <w:adjustRightInd w:val="0"/>
      <w:snapToGrid w:val="0"/>
      <w:spacing w:before="50" w:beforeLines="50"/>
      <w:jc w:val="center"/>
    </w:pPr>
    <w:rPr>
      <w:rFonts w:ascii="汉仪正圆 55简" w:hAnsi="汉仪正圆 55简" w:eastAsia="汉仪正圆 55简" w:cs="Times New Roman"/>
      <w:sz w:val="24"/>
      <w:szCs w:val="24"/>
      <w:lang w:val="en-US" w:eastAsia="zh-CN" w:bidi="ar-SA"/>
    </w:rPr>
  </w:style>
  <w:style w:type="character" w:customStyle="1" w:styleId="110">
    <w:name w:val="HTML 地址 字符"/>
    <w:basedOn w:val="89"/>
    <w:link w:val="41"/>
    <w:autoRedefine/>
    <w:qFormat/>
    <w:uiPriority w:val="0"/>
    <w:rPr>
      <w:i/>
      <w:iCs/>
    </w:rPr>
  </w:style>
  <w:style w:type="character" w:customStyle="1" w:styleId="111">
    <w:name w:val="HTML 预设格式 字符"/>
    <w:basedOn w:val="89"/>
    <w:link w:val="80"/>
    <w:autoRedefine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2">
    <w:name w:val="TOC Heading"/>
    <w:basedOn w:val="3"/>
    <w:next w:val="1"/>
    <w:autoRedefine/>
    <w:semiHidden/>
    <w:unhideWhenUsed/>
    <w:qFormat/>
    <w:uiPriority w:val="3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340" w:beforeLines="20" w:after="330" w:line="578" w:lineRule="auto"/>
      <w:ind w:firstLine="440" w:firstLineChars="200"/>
      <w:jc w:val="both"/>
      <w:outlineLvl w:val="9"/>
    </w:pPr>
    <w:rPr>
      <w:rFonts w:ascii="汉仪典雅体简" w:hAnsi="汉仪典雅体简" w:eastAsia="汉仪典雅体简"/>
      <w:bCs/>
      <w:color w:val="auto"/>
      <w:sz w:val="44"/>
      <w:szCs w:val="44"/>
    </w:rPr>
  </w:style>
  <w:style w:type="character" w:customStyle="1" w:styleId="113">
    <w:name w:val="称呼 字符"/>
    <w:basedOn w:val="89"/>
    <w:link w:val="30"/>
    <w:autoRedefine/>
    <w:qFormat/>
    <w:uiPriority w:val="0"/>
  </w:style>
  <w:style w:type="character" w:customStyle="1" w:styleId="114">
    <w:name w:val="纯文本 字符"/>
    <w:basedOn w:val="89"/>
    <w:link w:val="47"/>
    <w:autoRedefine/>
    <w:qFormat/>
    <w:uiPriority w:val="0"/>
    <w:rPr>
      <w:rFonts w:hAnsi="Courier New" w:cs="Courier New" w:asciiTheme="minorEastAsia" w:eastAsiaTheme="minorEastAsia"/>
    </w:rPr>
  </w:style>
  <w:style w:type="character" w:customStyle="1" w:styleId="115">
    <w:name w:val="电子邮件签名 字符"/>
    <w:basedOn w:val="89"/>
    <w:link w:val="19"/>
    <w:autoRedefine/>
    <w:qFormat/>
    <w:uiPriority w:val="0"/>
  </w:style>
  <w:style w:type="character" w:customStyle="1" w:styleId="116">
    <w:name w:val="宏文本 字符"/>
    <w:basedOn w:val="89"/>
    <w:link w:val="2"/>
    <w:autoRedefine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7">
    <w:name w:val="结束语 字符"/>
    <w:basedOn w:val="89"/>
    <w:link w:val="32"/>
    <w:autoRedefine/>
    <w:qFormat/>
    <w:uiPriority w:val="0"/>
  </w:style>
  <w:style w:type="paragraph" w:styleId="118">
    <w:name w:val="Intense Quote"/>
    <w:basedOn w:val="1"/>
    <w:next w:val="1"/>
    <w:link w:val="119"/>
    <w:autoRedefine/>
    <w:qFormat/>
    <w:uiPriority w:val="99"/>
    <w:pPr>
      <w:pBdr>
        <w:top w:val="single" w:color="4874CB" w:themeColor="accent1" w:sz="4" w:space="10"/>
        <w:bottom w:val="single" w:color="4874CB" w:themeColor="accent1" w:sz="4" w:space="10"/>
      </w:pBdr>
      <w:spacing w:before="360" w:after="360"/>
      <w:ind w:left="864" w:right="864"/>
      <w:jc w:val="center"/>
    </w:pPr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19">
    <w:name w:val="明显引用 字符"/>
    <w:basedOn w:val="89"/>
    <w:link w:val="118"/>
    <w:autoRedefine/>
    <w:qFormat/>
    <w:uiPriority w:val="99"/>
    <w:rPr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120">
    <w:name w:val="签名 字符"/>
    <w:basedOn w:val="89"/>
    <w:link w:val="60"/>
    <w:autoRedefine/>
    <w:qFormat/>
    <w:uiPriority w:val="0"/>
  </w:style>
  <w:style w:type="character" w:customStyle="1" w:styleId="121">
    <w:name w:val="日期 字符"/>
    <w:basedOn w:val="89"/>
    <w:link w:val="52"/>
    <w:autoRedefine/>
    <w:qFormat/>
    <w:uiPriority w:val="0"/>
  </w:style>
  <w:style w:type="paragraph" w:customStyle="1" w:styleId="122">
    <w:name w:val="Bibliography"/>
    <w:basedOn w:val="1"/>
    <w:next w:val="1"/>
    <w:autoRedefine/>
    <w:semiHidden/>
    <w:unhideWhenUsed/>
    <w:qFormat/>
    <w:uiPriority w:val="37"/>
  </w:style>
  <w:style w:type="character" w:customStyle="1" w:styleId="123">
    <w:name w:val="文档结构图 字符"/>
    <w:basedOn w:val="89"/>
    <w:link w:val="26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124">
    <w:name w:val="No Spacing"/>
    <w:autoRedefine/>
    <w:qFormat/>
    <w:uiPriority w:val="99"/>
    <w:pPr>
      <w:widowControl w:val="0"/>
      <w:adjustRightInd w:val="0"/>
      <w:snapToGrid w:val="0"/>
      <w:spacing w:beforeLines="20"/>
      <w:ind w:firstLine="440" w:firstLineChars="200"/>
      <w:jc w:val="both"/>
    </w:pPr>
    <w:rPr>
      <w:rFonts w:ascii="汉仪典雅体简" w:hAnsi="汉仪典雅体简" w:eastAsia="汉仪典雅体简" w:cstheme="minorBidi"/>
      <w:kern w:val="2"/>
      <w:sz w:val="22"/>
      <w:szCs w:val="22"/>
      <w:lang w:val="en-US" w:eastAsia="zh-CN" w:bidi="ar-SA"/>
    </w:rPr>
  </w:style>
  <w:style w:type="character" w:customStyle="1" w:styleId="125">
    <w:name w:val="信息标题 字符"/>
    <w:basedOn w:val="89"/>
    <w:link w:val="79"/>
    <w:autoRedefine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26">
    <w:name w:val="Quote"/>
    <w:basedOn w:val="1"/>
    <w:next w:val="1"/>
    <w:link w:val="127"/>
    <w:autoRedefine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7">
    <w:name w:val="引用 字符"/>
    <w:basedOn w:val="89"/>
    <w:link w:val="126"/>
    <w:autoRedefine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8">
    <w:name w:val="正文文本 2 字符"/>
    <w:basedOn w:val="89"/>
    <w:link w:val="76"/>
    <w:autoRedefine/>
    <w:qFormat/>
    <w:uiPriority w:val="0"/>
  </w:style>
  <w:style w:type="character" w:customStyle="1" w:styleId="129">
    <w:name w:val="正文文本 3 字符"/>
    <w:basedOn w:val="89"/>
    <w:link w:val="31"/>
    <w:autoRedefine/>
    <w:qFormat/>
    <w:uiPriority w:val="0"/>
    <w:rPr>
      <w:sz w:val="16"/>
      <w:szCs w:val="16"/>
    </w:rPr>
  </w:style>
  <w:style w:type="character" w:customStyle="1" w:styleId="130">
    <w:name w:val="正文文本 字符"/>
    <w:basedOn w:val="89"/>
    <w:link w:val="34"/>
    <w:autoRedefine/>
    <w:qFormat/>
    <w:uiPriority w:val="0"/>
  </w:style>
  <w:style w:type="character" w:customStyle="1" w:styleId="131">
    <w:name w:val="正文文本首行缩进 字符"/>
    <w:basedOn w:val="130"/>
    <w:link w:val="86"/>
    <w:autoRedefine/>
    <w:qFormat/>
    <w:uiPriority w:val="0"/>
  </w:style>
  <w:style w:type="character" w:customStyle="1" w:styleId="132">
    <w:name w:val="正文文本缩进 字符"/>
    <w:basedOn w:val="89"/>
    <w:link w:val="35"/>
    <w:autoRedefine/>
    <w:qFormat/>
    <w:uiPriority w:val="0"/>
  </w:style>
  <w:style w:type="character" w:customStyle="1" w:styleId="133">
    <w:name w:val="正文文本首行缩进 2 字符"/>
    <w:basedOn w:val="132"/>
    <w:link w:val="87"/>
    <w:autoRedefine/>
    <w:qFormat/>
    <w:uiPriority w:val="0"/>
  </w:style>
  <w:style w:type="character" w:customStyle="1" w:styleId="134">
    <w:name w:val="正文文本缩进 2 字符"/>
    <w:basedOn w:val="89"/>
    <w:link w:val="53"/>
    <w:autoRedefine/>
    <w:qFormat/>
    <w:uiPriority w:val="0"/>
  </w:style>
  <w:style w:type="character" w:customStyle="1" w:styleId="135">
    <w:name w:val="正文文本缩进 3 字符"/>
    <w:basedOn w:val="89"/>
    <w:link w:val="71"/>
    <w:autoRedefine/>
    <w:qFormat/>
    <w:uiPriority w:val="0"/>
    <w:rPr>
      <w:sz w:val="16"/>
      <w:szCs w:val="16"/>
    </w:rPr>
  </w:style>
  <w:style w:type="character" w:customStyle="1" w:styleId="136">
    <w:name w:val="注释标题 字符"/>
    <w:basedOn w:val="89"/>
    <w:link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1772</Words>
  <Characters>1880</Characters>
  <Lines>0</Lines>
  <Paragraphs>0</Paragraphs>
  <TotalTime>117</TotalTime>
  <ScaleCrop>false</ScaleCrop>
  <LinksUpToDate>false</LinksUpToDate>
  <CharactersWithSpaces>1905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2024-08-22T01:05:00Z</dcterms:created>
  <dc:creator>毛毛雨</dc:creator>
  <cp:lastModifiedBy>毛毛雨</cp:lastModifiedBy>
  <cp:lastPrinted>2025-09-03T06:34:00Z</cp:lastPrinted>
  <dcterms:modified xsi:type="dcterms:W3CDTF">2025-09-09T04:51:44Z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DDA227730F7F4DADB5C06213CB9D0507_13</vt:lpwstr>
  </property>
  <property fmtid="{D5CDD505-2E9C-101B-9397-08002B2CF9AE}" pid="4" name="KSOTemplateDocerSaveRecord">
    <vt:lpwstr>eyJoZGlkIjoiZTRkNTFmMjg1YjA5MDc4ZmY0OWNiYTQyMDJiMjA4MWMiLCJ1c2VySWQiOiIxNjk5NjU2OTczIn0=</vt:lpwstr>
  </property>
</Properties>
</file>