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0" w:leftChars="0" w:firstLine="0" w:firstLineChars="0"/>
        <w:jc w:val="both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上海市浦东新区建平实验小学202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color w:val="auto"/>
          <w:sz w:val="36"/>
          <w:szCs w:val="36"/>
        </w:rPr>
        <w:t>学年度课程计划</w:t>
      </w:r>
    </w:p>
    <w:tbl>
      <w:tblPr>
        <w:tblStyle w:val="88"/>
        <w:tblW w:w="96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35"/>
        <w:gridCol w:w="1168"/>
        <w:gridCol w:w="1049"/>
        <w:gridCol w:w="992"/>
        <w:gridCol w:w="693"/>
        <w:gridCol w:w="693"/>
        <w:gridCol w:w="790"/>
        <w:gridCol w:w="33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ind w:left="945" w:hanging="945" w:hangingChars="45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183515</wp:posOffset>
                      </wp:positionV>
                      <wp:extent cx="1333500" cy="584200"/>
                      <wp:effectExtent l="1905" t="4445" r="5715" b="5715"/>
                      <wp:wrapNone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5842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266825" y="39624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0" b="0"/>
                                <a:pathLst>
                                  <a:path w="3428" h="776">
                                    <a:moveTo>
                                      <a:pt x="3428" y="77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4.1pt;margin-top:14.45pt;height:46pt;width:105pt;z-index:251660288;mso-width-relative:page;mso-height-relative:page;" fillcolor="#FFFFFF" filled="t" stroked="t" coordsize="3428,776" o:gfxdata="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mt2GJ1QAAAAkBAAAPAAAAAAAAAAEAIAAAACIAAABkcnMvZG93bnJldi54&#10;bWxQSwECFAAUAAAACACHTuJAcE7sSW8CAABGBQAADgAAAAAAAAABACAAAAAkAQAAZHJzL2Uyb0Rv&#10;Yy54bWxQSwUGAAAAAAYABgBZAQAABQYAAAAA&#10;" path="m3428,776l0,0e">
                      <v:path o:connectlocs="1266825,396240;0,0" o:connectangles="0,0"/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30480</wp:posOffset>
                      </wp:positionV>
                      <wp:extent cx="533400" cy="729615"/>
                      <wp:effectExtent l="3810" t="2540" r="11430" b="14605"/>
                      <wp:wrapNone/>
                      <wp:docPr id="5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72961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266825" y="39624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0" b="0"/>
                                <a:pathLst>
                                  <a:path w="3428" h="776">
                                    <a:moveTo>
                                      <a:pt x="3428" y="77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58.85pt;margin-top:2.4pt;height:57.45pt;width:42pt;z-index:251659264;mso-width-relative:page;mso-height-relative:page;" fillcolor="#FFFFFF" filled="t" stroked="t" coordsize="3428,776" o:gfxdata="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cgXlp0wAAAAkBAAAPAAAAAAAAAAEAIAAAACIAAABkcnMvZG93bnJldi54bWxQ&#10;SwECFAAUAAAACACHTuJA8zexIW4CAABFBQAADgAAAAAAAAABACAAAAAiAQAAZHJzL2Uyb0RvYy54&#10;bWxQSwUGAAAAAAYABgBZAQAAAgYAAAAA&#10;" path="m3428,776l0,0e">
                      <v:path o:connectlocs="1266825,396240;0,0" o:connectangles="0,0"/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 xml:space="preserve">          年级</w:t>
            </w:r>
          </w:p>
          <w:p>
            <w:pPr>
              <w:widowControl/>
              <w:adjustRightInd w:val="0"/>
              <w:snapToGrid w:val="0"/>
              <w:ind w:firstLine="840" w:firstLineChars="400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周课时</w:t>
            </w:r>
          </w:p>
          <w:p>
            <w:pPr>
              <w:widowControl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课程、科目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四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五</w:t>
            </w:r>
          </w:p>
        </w:tc>
        <w:tc>
          <w:tcPr>
            <w:tcW w:w="330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国家课程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道德与法治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330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（1）小学低年级、高年级《习近平新时代中国特色社会主义思想学生读本》分别安排在三年级上学期、五年级上学期，作为必修内容，利用道德与法治课、班团队课、校本课程等统筹安排课时，平均每周1课时。</w:t>
            </w:r>
          </w:p>
          <w:p>
            <w:pPr>
              <w:widowControl/>
              <w:adjustRightInd w:val="0"/>
              <w:snapToGrid w:val="0"/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（2）一年级入学初设置4周左右的学习适应期。一年级加强小幼衔接教育。</w:t>
            </w:r>
          </w:p>
          <w:p>
            <w:pPr>
              <w:widowControl/>
              <w:adjustRightInd w:val="0"/>
              <w:snapToGrid w:val="0"/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一年级英语课使用地方课时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以听说为主。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依托劳动课程、社区服务、社会实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践等整合实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，落实劳动教育要求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语    文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03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    学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3303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外    语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（地方课时）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03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科学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/自然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3303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信息科技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03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体育与健康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体育与健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身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/5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/5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/5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/5</w:t>
            </w:r>
          </w:p>
        </w:tc>
        <w:tc>
          <w:tcPr>
            <w:tcW w:w="3303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艺术</w:t>
            </w:r>
          </w:p>
        </w:tc>
        <w:tc>
          <w:tcPr>
            <w:tcW w:w="116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唱游·音乐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音乐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3303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造型·美术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美术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/1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/1</w:t>
            </w:r>
          </w:p>
        </w:tc>
        <w:tc>
          <w:tcPr>
            <w:tcW w:w="3303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劳动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劳动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技术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03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综合实践活动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03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周课时数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3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地方课程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人工智能基础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0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四年级开设《人工智能基础》，每周1课时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周课时数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03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校本课程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/拓展型课程+探究性课程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right="79" w:rightChars="36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专题教育或班团队活动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03" w:type="dxa"/>
            <w:vMerge w:val="restart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各年级12课时专题教育结合班团队会、社会实践等活动、四年级开设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生命教育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课统筹实施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人文素养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为语文拓展课。</w:t>
            </w:r>
          </w:p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思维逻辑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为数学拓展课。</w:t>
            </w:r>
          </w:p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口语交际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为英语拓展课。</w:t>
            </w:r>
          </w:p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兴趣课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学生选修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社团课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一年级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安排在课后服务时间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adjustRightInd w:val="0"/>
              <w:snapToGrid w:val="0"/>
              <w:ind w:left="-174" w:leftChars="-79" w:right="-176" w:rightChars="-8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人文素养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0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ind w:left="-174" w:leftChars="-79" w:right="-176" w:rightChars="-8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思维逻辑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0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74" w:leftChars="-79" w:right="-176" w:rightChars="-8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口语交际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74" w:leftChars="-79" w:right="-176" w:rightChars="-8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74" w:leftChars="-79" w:right="-176" w:rightChars="-8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6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03" w:type="dxa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ind w:left="-174" w:leftChars="-79" w:right="-176" w:rightChars="-8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探究课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6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0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体育活动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6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03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兴趣课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（1）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6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03" w:type="dxa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周课时数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/5</w:t>
            </w:r>
          </w:p>
        </w:tc>
        <w:tc>
          <w:tcPr>
            <w:tcW w:w="6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/6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/3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/4</w:t>
            </w:r>
          </w:p>
        </w:tc>
        <w:tc>
          <w:tcPr>
            <w:tcW w:w="3303" w:type="dxa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社区服务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社会实践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每学年1至2周</w:t>
            </w:r>
          </w:p>
        </w:tc>
        <w:tc>
          <w:tcPr>
            <w:tcW w:w="217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2每学年2周</w:t>
            </w:r>
          </w:p>
        </w:tc>
        <w:tc>
          <w:tcPr>
            <w:tcW w:w="330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学生必修；时间分散安排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午会</w:t>
            </w:r>
          </w:p>
        </w:tc>
        <w:tc>
          <w:tcPr>
            <w:tcW w:w="421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每天15-20分钟</w:t>
            </w:r>
          </w:p>
        </w:tc>
        <w:tc>
          <w:tcPr>
            <w:tcW w:w="330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广播操、眼保健操</w:t>
            </w:r>
          </w:p>
        </w:tc>
        <w:tc>
          <w:tcPr>
            <w:tcW w:w="421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每天约35分钟</w:t>
            </w:r>
          </w:p>
        </w:tc>
        <w:tc>
          <w:tcPr>
            <w:tcW w:w="330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每周三广播操时间安排全校体育活动课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周课时总量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3303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每课时按35分钟计</w:t>
            </w:r>
          </w:p>
        </w:tc>
      </w:tr>
    </w:tbl>
    <w:p/>
    <w:p>
      <w:pPr>
        <w:spacing w:line="480" w:lineRule="exact"/>
        <w:ind w:left="0" w:leftChars="0" w:firstLine="0" w:firstLineChars="0"/>
        <w:jc w:val="both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</w:p>
    <w:p>
      <w:pPr>
        <w:pStyle w:val="5"/>
        <w:numPr>
          <w:ilvl w:val="2"/>
          <w:numId w:val="0"/>
        </w:numPr>
        <w:bidi w:val="0"/>
        <w:ind w:leftChars="0" w:firstLine="321" w:firstLineChars="100"/>
        <w:rPr>
          <w:rFonts w:hint="eastAsia"/>
          <w:lang w:val="en-US" w:eastAsia="zh-CN"/>
        </w:rPr>
      </w:pPr>
      <w:r>
        <w:rPr>
          <w:rFonts w:hint="eastAsia"/>
        </w:rPr>
        <w:t>上海市浦东新区建平实验小学202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学年度课程计划说明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30"/>
          <w:szCs w:val="30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学校根据《上海市义务教育课程实施办法》、上海市小学学年度课程计划、课程标准、课程目标，以实施“人文素质教育”的理念为指导，聚焦核心素养，变革育人方式，强化学科实践，推进综合学习。结合学校实际，制定2024年度学校课程计划，加强学校课程管理，有效落实并严格实施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各年级全学年教学活动总时间为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周。其中，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</w:t>
      </w:r>
      <w:r>
        <w:rPr>
          <w:rFonts w:hint="eastAsia" w:ascii="宋体" w:hAnsi="宋体" w:eastAsia="宋体" w:cs="宋体"/>
          <w:sz w:val="24"/>
          <w:szCs w:val="24"/>
        </w:rPr>
        <w:t>授课时间按3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周计，复习考试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</w:t>
      </w:r>
      <w:r>
        <w:rPr>
          <w:rFonts w:hint="eastAsia" w:ascii="宋体" w:hAnsi="宋体" w:eastAsia="宋体" w:cs="宋体"/>
          <w:sz w:val="24"/>
          <w:szCs w:val="24"/>
        </w:rPr>
        <w:t>2周，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学校机动时间2周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年级</w:t>
      </w:r>
      <w:r>
        <w:rPr>
          <w:rFonts w:hint="eastAsia" w:ascii="宋体" w:hAnsi="宋体" w:eastAsia="宋体" w:cs="宋体"/>
          <w:sz w:val="24"/>
          <w:szCs w:val="24"/>
        </w:rPr>
        <w:t>每周课时总量为30节，二年级每周课时总量为3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三、四、五年级每周课时总量为34节。每节课的时间按35分钟计。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在午会时间安排一次时事形势教育，每月在校、班会时间安排一次符合小学生年龄特点的时事教育活动。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统筹好各类课程课时和课后服务时间，保证每周开设5节体育课、2节体育活动课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《习近平新时代中国特色社会主义思想学生读本》作为必修内容，安排在三年级上学期和五年级上学期的道德与法治课中。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一年级第一学期开展入学适应教育，利用地方课程、校本课程和综合实践活动等，开展16课时的入学适应期综合活动。</w:t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在三至五年级语文课中每周安排1课时书法课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bidi w:val="0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四年级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</w:t>
      </w:r>
      <w:r>
        <w:rPr>
          <w:rFonts w:hint="eastAsia" w:ascii="宋体" w:hAnsi="宋体" w:eastAsia="宋体" w:cs="宋体"/>
          <w:sz w:val="24"/>
          <w:szCs w:val="24"/>
        </w:rPr>
        <w:t>班每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开设</w:t>
      </w:r>
      <w:r>
        <w:rPr>
          <w:rFonts w:hint="eastAsia" w:ascii="宋体" w:hAnsi="宋体" w:eastAsia="宋体" w:cs="宋体"/>
          <w:sz w:val="24"/>
          <w:szCs w:val="24"/>
        </w:rPr>
        <w:t>1节生命教育心理健康活动课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由专职心理健康教育教师执教。每学期至少安排1节以生命教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育心理健康为主题的班团队会和1次有针对性的心理健康教育和生命教育专题活动。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国家课程中每学期开展学科项目化学习的课时不低于5%（其余约 5%课时可开展主题化等综合性教学活动），地方课程和校本课程中的项目化学习课时比例</w:t>
      </w:r>
      <w:r>
        <w:rPr>
          <w:rFonts w:hint="eastAsia" w:ascii="宋体" w:hAnsi="宋体" w:eastAsia="宋体" w:cs="宋体"/>
          <w:sz w:val="24"/>
          <w:szCs w:val="24"/>
        </w:rPr>
        <w:t xml:space="preserve">不少于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可与</w:t>
      </w:r>
      <w:r>
        <w:rPr>
          <w:rFonts w:hint="eastAsia" w:ascii="宋体" w:hAnsi="宋体" w:eastAsia="宋体" w:cs="宋体"/>
          <w:sz w:val="24"/>
          <w:szCs w:val="24"/>
        </w:rPr>
        <w:t>跨学科主题学习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整合实施。各门课程用不少于10%的课时开展跨学科主题学习。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十一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校本课程的设置根据学校和学生实际情况以及相关教育要求，系统设计活动内容和形式，具体包括班团队活动、体育活动、社区服务和社会实践、专题教育、兴趣活动等实践活动；其中专题教育和体育活动为年级统一安排，校本课程以学生自主选择为主，短周期与长周期课程并存、教师走班和学生走班相结合的形式开展。综合实践课程以《建平实验小学综合实践活动安排》为内容，以项目化学习及主题探究活动的形式进行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十二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各年级每周安排1次多形式的学生科技活动，激发学生爱科学、讲科学、用科学的热情，培养学生的创新精神和实践能力，促进学生科学素养的全面提高。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十三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在午间、广播操、课后服务时间等安排“经典儿童歌曲欣赏”、“集体舞”、“绳采飞扬”“篮球嘉年华”等校园艺术、体育活动，弘扬高雅文化，强身健体，培育童心童趣，培养良好素养。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十四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各年级根据学生年龄特点，根据《中共中央国务院关于全面加强新时代大中小学劳动教育的意见》（中发[2020]7号）、《教育部关于印发&lt;大中小学劳动教育指导纲要（试行）&gt;的通知》（教材[2020]4号）等文件的要求，开设民族精神教育、生命教育、劳动教育相关的专题教育。一年级安排健康教育、环境教育和廉洁教育内容；二、三年级安排民防教育（包括交通安全常识、防火常识、紧急呼救常识等内容）、健康教育（包括心理健康教育）、廉洁教育内容；四年级安排民防教育（包括意外伤害的预防等内容）、民族团结教育、健康教育（包括青春期教育、生命教育心理健康活动课、传染病预防常识等内容）；五年级安排国防教育、法制教育、毒品预防教育、民族团结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十五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根据《上海市义务教育课后服务工作指南》,坚持“愿留尽留”原则，为放学后自愿留校的学生提供免费课后服务。 统筹课内外学习安排，有效利用课后服务时间，安排作业辅导、德育、阅读、科技、体育、艺术、劳动、安全实训等多种类型的素质教育活动。</w:t>
      </w:r>
    </w:p>
    <w:p>
      <w:pPr>
        <w:adjustRightInd/>
        <w:snapToGrid/>
        <w:spacing w:before="0" w:beforeLines="-2147483648" w:line="480" w:lineRule="exact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上海市浦东新区建平实验小学</w:t>
      </w:r>
    </w:p>
    <w:p>
      <w:pPr>
        <w:ind w:firstLine="6960" w:firstLineChars="29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典雅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正圆 55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MiSans">
    <w:altName w:val="宋体"/>
    <w:panose1 w:val="000005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  <w:ind w:firstLine="440"/>
      </w:pPr>
      <w:r>
        <w:separator/>
      </w:r>
    </w:p>
  </w:footnote>
  <w:footnote w:type="continuationSeparator" w:id="1">
    <w:p>
      <w:pPr>
        <w:spacing w:before="0" w:after="0" w:line="288" w:lineRule="auto"/>
        <w:ind w:firstLine="4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48D59"/>
    <w:multiLevelType w:val="singleLevel"/>
    <w:tmpl w:val="92048D59"/>
    <w:lvl w:ilvl="0" w:tentative="0">
      <w:start w:val="1"/>
      <w:numFmt w:val="bullet"/>
      <w:pStyle w:val="33"/>
      <w:lvlText w:val="±"/>
      <w:lvlJc w:val="left"/>
      <w:pPr>
        <w:ind w:left="420" w:hanging="420"/>
      </w:pPr>
      <w:rPr>
        <w:rFonts w:hint="default" w:ascii="Wingdings 2" w:hAnsi="Wingdings 2" w:cs="Wingdings 2"/>
      </w:rPr>
    </w:lvl>
  </w:abstractNum>
  <w:abstractNum w:abstractNumId="1">
    <w:nsid w:val="BD6B1B2F"/>
    <w:multiLevelType w:val="singleLevel"/>
    <w:tmpl w:val="BD6B1B2F"/>
    <w:lvl w:ilvl="0" w:tentative="0">
      <w:start w:val="1"/>
      <w:numFmt w:val="bullet"/>
      <w:pStyle w:val="40"/>
      <w:lvlText w:val="²"/>
      <w:lvlJc w:val="left"/>
      <w:pPr>
        <w:ind w:left="420" w:hanging="420"/>
      </w:pPr>
      <w:rPr>
        <w:rFonts w:hint="default" w:ascii="Wingdings 2" w:hAnsi="Wingdings 2" w:cs="Wingdings 2"/>
      </w:rPr>
    </w:lvl>
  </w:abstractNum>
  <w:abstractNum w:abstractNumId="2">
    <w:nsid w:val="BFDE91FA"/>
    <w:multiLevelType w:val="singleLevel"/>
    <w:tmpl w:val="BFDE91FA"/>
    <w:lvl w:ilvl="0" w:tentative="0">
      <w:start w:val="1"/>
      <w:numFmt w:val="bullet"/>
      <w:pStyle w:val="48"/>
      <w:lvlText w:val="¯"/>
      <w:lvlJc w:val="left"/>
      <w:pPr>
        <w:ind w:left="2180" w:hanging="420"/>
      </w:pPr>
      <w:rPr>
        <w:rFonts w:hint="default" w:ascii="Wingdings 2" w:hAnsi="Wingdings 2" w:cs="Wingdings 2"/>
      </w:rPr>
    </w:lvl>
  </w:abstractNum>
  <w:abstractNum w:abstractNumId="3">
    <w:nsid w:val="CD38839F"/>
    <w:multiLevelType w:val="singleLevel"/>
    <w:tmpl w:val="CD38839F"/>
    <w:lvl w:ilvl="0" w:tentative="0">
      <w:start w:val="1"/>
      <w:numFmt w:val="bullet"/>
      <w:pStyle w:val="24"/>
      <w:lvlText w:val="³"/>
      <w:lvlJc w:val="left"/>
      <w:pPr>
        <w:ind w:left="420" w:hanging="420"/>
      </w:pPr>
      <w:rPr>
        <w:rFonts w:hint="default" w:ascii="Wingdings 2" w:hAnsi="Wingdings 2" w:cs="Wingdings 2"/>
        <w:sz w:val="24"/>
        <w:szCs w:val="24"/>
      </w:rPr>
    </w:lvl>
  </w:abstractNum>
  <w:abstractNum w:abstractNumId="4">
    <w:nsid w:val="FFFFFF7C"/>
    <w:multiLevelType w:val="singleLevel"/>
    <w:tmpl w:val="FFFFFF7C"/>
    <w:lvl w:ilvl="0" w:tentative="0">
      <w:start w:val="1"/>
      <w:numFmt w:val="decimal"/>
      <w:pStyle w:val="66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5">
    <w:nsid w:val="FFFFFF7D"/>
    <w:multiLevelType w:val="singleLevel"/>
    <w:tmpl w:val="FFFFFF7D"/>
    <w:lvl w:ilvl="0" w:tentative="0">
      <w:start w:val="1"/>
      <w:numFmt w:val="decimal"/>
      <w:pStyle w:val="49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6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7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53DC1670"/>
    <w:multiLevelType w:val="singleLevel"/>
    <w:tmpl w:val="53DC1670"/>
    <w:lvl w:ilvl="0" w:tentative="0">
      <w:start w:val="1"/>
      <w:numFmt w:val="bullet"/>
      <w:pStyle w:val="17"/>
      <w:lvlText w:val="°"/>
      <w:lvlJc w:val="left"/>
      <w:pPr>
        <w:ind w:left="1740" w:hanging="420"/>
      </w:pPr>
      <w:rPr>
        <w:rFonts w:hint="default" w:ascii="Wingdings 2" w:hAnsi="Wingdings 2" w:cs="Wingdings 2"/>
      </w:rPr>
    </w:lvl>
  </w:abstractNum>
  <w:abstractNum w:abstractNumId="10">
    <w:nsid w:val="57823601"/>
    <w:multiLevelType w:val="multilevel"/>
    <w:tmpl w:val="57823601"/>
    <w:lvl w:ilvl="0" w:tentative="0">
      <w:start w:val="1"/>
      <w:numFmt w:val="bullet"/>
      <w:lvlText w:val=""/>
      <w:lvlJc w:val="left"/>
      <w:pPr>
        <w:ind w:left="567" w:hanging="567"/>
      </w:pPr>
      <w:rPr>
        <w:rFonts w:hint="default" w:ascii="Wingdings" w:hAnsi="Wingdings" w:cs="Wingdings"/>
      </w:rPr>
    </w:lvl>
    <w:lvl w:ilvl="1" w:tentative="0">
      <w:start w:val="1"/>
      <w:numFmt w:val="bullet"/>
      <w:pStyle w:val="4"/>
      <w:lvlText w:val=""/>
      <w:lvlJc w:val="left"/>
      <w:pPr>
        <w:tabs>
          <w:tab w:val="left" w:pos="0"/>
        </w:tabs>
        <w:ind w:left="0" w:firstLine="0"/>
      </w:pPr>
      <w:rPr>
        <w:rFonts w:hint="default" w:ascii="Wingdings" w:hAnsi="Wingdings" w:eastAsia="MiSans" w:cs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0" w:firstLine="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1">
    <w:nsid w:val="76F8B844"/>
    <w:multiLevelType w:val="multilevel"/>
    <w:tmpl w:val="76F8B84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tabs>
          <w:tab w:val="left" w:pos="567"/>
        </w:tabs>
        <w:ind w:left="567" w:hanging="567"/>
      </w:pPr>
      <w:rPr>
        <w:rFonts w:hint="default" w:ascii="Wingdings" w:hAnsi="Wingdings" w:cs="Wingdings"/>
      </w:rPr>
    </w:lvl>
    <w:lvl w:ilvl="2" w:tentative="0">
      <w:start w:val="1"/>
      <w:numFmt w:val="bullet"/>
      <w:pStyle w:val="5"/>
      <w:lvlText w:val=""/>
      <w:lvlJc w:val="left"/>
      <w:pPr>
        <w:tabs>
          <w:tab w:val="left" w:pos="0"/>
        </w:tabs>
        <w:ind w:left="0" w:firstLine="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NTFmMjg1YjA5MDc4ZmY0OWNiYTQyMDJiMjA4MWMifQ=="/>
  </w:docVars>
  <w:rsids>
    <w:rsidRoot w:val="1D0F69E7"/>
    <w:rsid w:val="03011BBD"/>
    <w:rsid w:val="03060F81"/>
    <w:rsid w:val="03CC3F79"/>
    <w:rsid w:val="040F7BC6"/>
    <w:rsid w:val="045E78E5"/>
    <w:rsid w:val="06E45F93"/>
    <w:rsid w:val="07AB20F7"/>
    <w:rsid w:val="08114650"/>
    <w:rsid w:val="081A122A"/>
    <w:rsid w:val="08843074"/>
    <w:rsid w:val="09234D79"/>
    <w:rsid w:val="09AD7655"/>
    <w:rsid w:val="09B63701"/>
    <w:rsid w:val="0A341429"/>
    <w:rsid w:val="0CE977F6"/>
    <w:rsid w:val="0F3D2226"/>
    <w:rsid w:val="0F935ECD"/>
    <w:rsid w:val="10765998"/>
    <w:rsid w:val="112A22DF"/>
    <w:rsid w:val="113373E5"/>
    <w:rsid w:val="11851C0B"/>
    <w:rsid w:val="12152C33"/>
    <w:rsid w:val="16516CA8"/>
    <w:rsid w:val="16D8439D"/>
    <w:rsid w:val="174B2FAF"/>
    <w:rsid w:val="190F4987"/>
    <w:rsid w:val="1953639C"/>
    <w:rsid w:val="19CF6119"/>
    <w:rsid w:val="1D0165EA"/>
    <w:rsid w:val="1D0F69E7"/>
    <w:rsid w:val="1E07783A"/>
    <w:rsid w:val="2322375E"/>
    <w:rsid w:val="23AD175D"/>
    <w:rsid w:val="268F4C66"/>
    <w:rsid w:val="277B343D"/>
    <w:rsid w:val="28DC7F0B"/>
    <w:rsid w:val="294C32E2"/>
    <w:rsid w:val="2AE14B57"/>
    <w:rsid w:val="2C132B25"/>
    <w:rsid w:val="2F967065"/>
    <w:rsid w:val="36290027"/>
    <w:rsid w:val="38F372D7"/>
    <w:rsid w:val="3C554718"/>
    <w:rsid w:val="3CB44FCF"/>
    <w:rsid w:val="3E8567C1"/>
    <w:rsid w:val="3EF8192D"/>
    <w:rsid w:val="40503261"/>
    <w:rsid w:val="40E67721"/>
    <w:rsid w:val="420C765B"/>
    <w:rsid w:val="425132C0"/>
    <w:rsid w:val="433E3844"/>
    <w:rsid w:val="445D5F4C"/>
    <w:rsid w:val="44A1052F"/>
    <w:rsid w:val="469D4D26"/>
    <w:rsid w:val="470863F7"/>
    <w:rsid w:val="47523D62"/>
    <w:rsid w:val="49EC3FFA"/>
    <w:rsid w:val="4B8877C2"/>
    <w:rsid w:val="4C7A2FF8"/>
    <w:rsid w:val="4D987957"/>
    <w:rsid w:val="4DB31A41"/>
    <w:rsid w:val="4EA07161"/>
    <w:rsid w:val="50A867A1"/>
    <w:rsid w:val="519805C3"/>
    <w:rsid w:val="522711F4"/>
    <w:rsid w:val="59044790"/>
    <w:rsid w:val="59B77A55"/>
    <w:rsid w:val="5AF727FF"/>
    <w:rsid w:val="5D0A0DDA"/>
    <w:rsid w:val="5D131446"/>
    <w:rsid w:val="5D731CE1"/>
    <w:rsid w:val="6254724B"/>
    <w:rsid w:val="626A4161"/>
    <w:rsid w:val="628944A7"/>
    <w:rsid w:val="6CB247D7"/>
    <w:rsid w:val="6E7F4B8D"/>
    <w:rsid w:val="73A62BBC"/>
    <w:rsid w:val="74E05C5A"/>
    <w:rsid w:val="760342F6"/>
    <w:rsid w:val="766C59F7"/>
    <w:rsid w:val="79DA59F3"/>
    <w:rsid w:val="7B187EFC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20" w:beforeLines="20" w:line="288" w:lineRule="auto"/>
      <w:ind w:firstLine="440" w:firstLineChars="200"/>
      <w:jc w:val="both"/>
    </w:pPr>
    <w:rPr>
      <w:rFonts w:ascii="汉仪典雅体简" w:hAnsi="汉仪典雅体简" w:eastAsia="汉仪典雅体简" w:cstheme="minorBidi"/>
      <w:kern w:val="2"/>
      <w:sz w:val="22"/>
      <w:szCs w:val="22"/>
      <w:lang w:val="en-US" w:eastAsia="zh-CN" w:bidi="ar-SA"/>
    </w:rPr>
  </w:style>
  <w:style w:type="paragraph" w:styleId="3">
    <w:name w:val="heading 1"/>
    <w:next w:val="1"/>
    <w:autoRedefine/>
    <w:qFormat/>
    <w:uiPriority w:val="9"/>
    <w:pPr>
      <w:keepNext/>
      <w:keepLines/>
      <w:pBdr>
        <w:top w:val="none" w:color="auto" w:sz="0" w:space="1"/>
        <w:left w:val="single" w:color="ED7721" w:sz="48" w:space="0"/>
        <w:bottom w:val="none" w:color="79B6F5" w:sz="0" w:space="1"/>
        <w:right w:val="none" w:color="auto" w:sz="0" w:space="4"/>
      </w:pBdr>
      <w:shd w:val="clear" w:color="A9BFF7" w:fill="FDE7D8"/>
      <w:adjustRightInd w:val="0"/>
      <w:snapToGrid w:val="0"/>
      <w:spacing w:before="100" w:beforeLines="100"/>
      <w:ind w:firstLine="454"/>
      <w:outlineLvl w:val="0"/>
    </w:pPr>
    <w:rPr>
      <w:rFonts w:ascii="汉仪正圆 55简" w:hAnsi="汉仪正圆 55简" w:eastAsia="汉仪正圆 55简" w:cstheme="minorBidi"/>
      <w:b/>
      <w:color w:val="EC6D18"/>
      <w:kern w:val="44"/>
      <w:sz w:val="36"/>
      <w:szCs w:val="36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numPr>
        <w:ilvl w:val="1"/>
        <w:numId w:val="1"/>
      </w:numPr>
      <w:adjustRightInd w:val="0"/>
      <w:snapToGrid w:val="0"/>
      <w:spacing w:before="50" w:beforeLines="50" w:line="264" w:lineRule="auto"/>
      <w:ind w:left="454" w:hanging="454"/>
      <w:outlineLvl w:val="1"/>
    </w:pPr>
    <w:rPr>
      <w:rFonts w:ascii="汉仪正圆 55简" w:hAnsi="汉仪正圆 55简" w:eastAsia="汉仪正圆 55简" w:cstheme="minorBidi"/>
      <w:b/>
      <w:bCs/>
      <w:color w:val="EC6D18"/>
      <w:kern w:val="2"/>
      <w:sz w:val="36"/>
      <w:szCs w:val="36"/>
      <w:lang w:val="en-US" w:eastAsia="zh-CN" w:bidi="ar-SA"/>
    </w:rPr>
  </w:style>
  <w:style w:type="paragraph" w:styleId="5">
    <w:name w:val="heading 3"/>
    <w:next w:val="1"/>
    <w:unhideWhenUsed/>
    <w:qFormat/>
    <w:uiPriority w:val="9"/>
    <w:pPr>
      <w:numPr>
        <w:ilvl w:val="2"/>
        <w:numId w:val="2"/>
      </w:numPr>
      <w:tabs>
        <w:tab w:val="clear" w:pos="0"/>
      </w:tabs>
      <w:adjustRightInd w:val="0"/>
      <w:snapToGrid w:val="0"/>
      <w:spacing w:before="50" w:beforeLines="50" w:line="264" w:lineRule="auto"/>
      <w:ind w:left="454" w:hanging="454"/>
      <w:outlineLvl w:val="2"/>
    </w:pPr>
    <w:rPr>
      <w:rFonts w:ascii="汉仪正圆 55简" w:hAnsi="汉仪正圆 55简" w:eastAsia="汉仪正圆 55简" w:cstheme="minorBidi"/>
      <w:b/>
      <w:bCs/>
      <w:color w:val="333333"/>
      <w:kern w:val="2"/>
      <w:sz w:val="32"/>
      <w:szCs w:val="32"/>
      <w:lang w:val="en-US" w:eastAsia="zh-CN" w:bidi="ar-SA"/>
    </w:rPr>
  </w:style>
  <w:style w:type="paragraph" w:styleId="6">
    <w:name w:val="heading 4"/>
    <w:next w:val="1"/>
    <w:unhideWhenUsed/>
    <w:qFormat/>
    <w:uiPriority w:val="9"/>
    <w:pPr>
      <w:adjustRightInd w:val="0"/>
      <w:snapToGrid w:val="0"/>
      <w:spacing w:before="50" w:beforeLines="50" w:line="264" w:lineRule="auto"/>
      <w:ind w:left="454"/>
      <w:outlineLvl w:val="3"/>
    </w:pPr>
    <w:rPr>
      <w:rFonts w:ascii="汉仪正圆 55简" w:hAnsi="汉仪正圆 55简" w:eastAsia="汉仪正圆 55简" w:cstheme="minorBidi"/>
      <w:b/>
      <w:bCs/>
      <w:color w:val="333333"/>
      <w:sz w:val="28"/>
      <w:szCs w:val="28"/>
      <w:lang w:val="en-US" w:eastAsia="zh-CN" w:bidi="ar-SA"/>
    </w:rPr>
  </w:style>
  <w:style w:type="paragraph" w:styleId="7">
    <w:name w:val="heading 5"/>
    <w:next w:val="1"/>
    <w:unhideWhenUsed/>
    <w:qFormat/>
    <w:uiPriority w:val="9"/>
    <w:pPr>
      <w:adjustRightInd w:val="0"/>
      <w:snapToGrid w:val="0"/>
      <w:spacing w:before="50" w:beforeLines="50" w:line="264" w:lineRule="auto"/>
      <w:ind w:left="442" w:hanging="442"/>
      <w:outlineLvl w:val="4"/>
    </w:pPr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  <w:style w:type="paragraph" w:styleId="8">
    <w:name w:val="heading 6"/>
    <w:next w:val="1"/>
    <w:unhideWhenUsed/>
    <w:qFormat/>
    <w:uiPriority w:val="0"/>
    <w:pPr>
      <w:adjustRightInd w:val="0"/>
      <w:snapToGrid w:val="0"/>
      <w:spacing w:before="50" w:beforeLines="50" w:line="264" w:lineRule="auto"/>
      <w:ind w:left="442" w:hanging="442"/>
      <w:outlineLvl w:val="5"/>
    </w:pPr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  <w:style w:type="paragraph" w:styleId="9">
    <w:name w:val="heading 7"/>
    <w:next w:val="1"/>
    <w:unhideWhenUsed/>
    <w:qFormat/>
    <w:uiPriority w:val="0"/>
    <w:pPr>
      <w:tabs>
        <w:tab w:val="left" w:pos="4800"/>
      </w:tabs>
      <w:adjustRightInd w:val="0"/>
      <w:snapToGrid w:val="0"/>
      <w:spacing w:before="50" w:beforeLines="50" w:line="264" w:lineRule="auto"/>
      <w:ind w:left="442" w:hanging="442"/>
      <w:outlineLvl w:val="6"/>
    </w:pPr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  <w:style w:type="paragraph" w:styleId="10">
    <w:name w:val="heading 8"/>
    <w:next w:val="1"/>
    <w:autoRedefine/>
    <w:unhideWhenUsed/>
    <w:qFormat/>
    <w:uiPriority w:val="0"/>
    <w:pPr>
      <w:adjustRightInd w:val="0"/>
      <w:snapToGrid w:val="0"/>
      <w:spacing w:before="50" w:beforeLines="50" w:line="264" w:lineRule="auto"/>
      <w:ind w:left="442" w:hanging="442"/>
      <w:outlineLvl w:val="7"/>
    </w:pPr>
    <w:rPr>
      <w:rFonts w:ascii="汉仪正圆 55简" w:hAnsi="汉仪正圆 55简" w:eastAsia="汉仪正圆 55简" w:cstheme="majorBidi"/>
      <w:b/>
      <w:bCs/>
      <w:color w:val="333333"/>
      <w:sz w:val="24"/>
      <w:szCs w:val="24"/>
      <w:lang w:val="en-US" w:eastAsia="zh-CN" w:bidi="ar-SA"/>
    </w:rPr>
  </w:style>
  <w:style w:type="paragraph" w:styleId="11">
    <w:name w:val="heading 9"/>
    <w:next w:val="1"/>
    <w:unhideWhenUsed/>
    <w:qFormat/>
    <w:uiPriority w:val="0"/>
    <w:pPr>
      <w:adjustRightInd w:val="0"/>
      <w:snapToGrid w:val="0"/>
      <w:spacing w:before="50" w:beforeLines="50" w:line="264" w:lineRule="auto"/>
      <w:ind w:left="442" w:hanging="442"/>
      <w:outlineLvl w:val="8"/>
    </w:pPr>
    <w:rPr>
      <w:rFonts w:ascii="汉仪正圆 55简" w:hAnsi="汉仪正圆 55简" w:eastAsia="汉仪正圆 55简" w:cstheme="majorBidi"/>
      <w:b/>
      <w:bCs/>
      <w:color w:val="333333"/>
      <w:sz w:val="24"/>
      <w:szCs w:val="24"/>
      <w:lang w:val="en-US" w:eastAsia="zh-CN" w:bidi="ar-SA"/>
    </w:rPr>
  </w:style>
  <w:style w:type="character" w:default="1" w:styleId="89">
    <w:name w:val="Default Paragraph Font"/>
    <w:semiHidden/>
    <w:unhideWhenUsed/>
    <w:qFormat/>
    <w:uiPriority w:val="1"/>
  </w:style>
  <w:style w:type="table" w:default="1" w:styleId="8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6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20" w:beforeLines="20"/>
      <w:ind w:firstLine="440" w:firstLineChars="20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3"/>
      </w:numPr>
      <w:contextualSpacing/>
    </w:pPr>
  </w:style>
  <w:style w:type="paragraph" w:styleId="15">
    <w:name w:val="table of authorities"/>
    <w:basedOn w:val="1"/>
    <w:next w:val="1"/>
    <w:qFormat/>
    <w:uiPriority w:val="0"/>
    <w:pPr>
      <w:ind w:left="420" w:leftChars="200" w:firstLine="0"/>
    </w:pPr>
  </w:style>
  <w:style w:type="paragraph" w:styleId="16">
    <w:name w:val="Note Heading"/>
    <w:basedOn w:val="1"/>
    <w:next w:val="1"/>
    <w:link w:val="136"/>
    <w:qFormat/>
    <w:uiPriority w:val="0"/>
    <w:pPr>
      <w:jc w:val="center"/>
    </w:pPr>
  </w:style>
  <w:style w:type="paragraph" w:styleId="17">
    <w:name w:val="List Bullet 4"/>
    <w:basedOn w:val="1"/>
    <w:autoRedefine/>
    <w:qFormat/>
    <w:uiPriority w:val="0"/>
    <w:pPr>
      <w:numPr>
        <w:ilvl w:val="0"/>
        <w:numId w:val="4"/>
      </w:numPr>
      <w:ind w:left="2098" w:firstLine="0" w:firstLineChars="0"/>
    </w:pPr>
  </w:style>
  <w:style w:type="paragraph" w:styleId="18">
    <w:name w:val="index 8"/>
    <w:basedOn w:val="1"/>
    <w:next w:val="1"/>
    <w:autoRedefine/>
    <w:qFormat/>
    <w:uiPriority w:val="0"/>
    <w:pPr>
      <w:ind w:left="1400" w:leftChars="1400" w:firstLine="0"/>
    </w:pPr>
  </w:style>
  <w:style w:type="paragraph" w:styleId="19">
    <w:name w:val="E-mail Signature"/>
    <w:basedOn w:val="1"/>
    <w:link w:val="115"/>
    <w:qFormat/>
    <w:uiPriority w:val="0"/>
  </w:style>
  <w:style w:type="paragraph" w:styleId="20">
    <w:name w:val="List Number"/>
    <w:basedOn w:val="1"/>
    <w:autoRedefine/>
    <w:qFormat/>
    <w:uiPriority w:val="0"/>
    <w:pPr>
      <w:numPr>
        <w:ilvl w:val="0"/>
        <w:numId w:val="5"/>
      </w:numPr>
      <w:contextualSpacing/>
    </w:pPr>
  </w:style>
  <w:style w:type="paragraph" w:styleId="21">
    <w:name w:val="Normal Indent"/>
    <w:basedOn w:val="1"/>
    <w:autoRedefine/>
    <w:qFormat/>
    <w:uiPriority w:val="0"/>
    <w:pPr>
      <w:ind w:firstLine="420"/>
    </w:pPr>
  </w:style>
  <w:style w:type="paragraph" w:styleId="22">
    <w:name w:val="caption"/>
    <w:basedOn w:val="1"/>
    <w:next w:val="1"/>
    <w:autoRedefine/>
    <w:unhideWhenUsed/>
    <w:qFormat/>
    <w:uiPriority w:val="0"/>
    <w:pPr>
      <w:ind w:firstLine="0" w:firstLineChars="0"/>
    </w:pPr>
    <w:rPr>
      <w:sz w:val="20"/>
      <w:szCs w:val="20"/>
    </w:rPr>
  </w:style>
  <w:style w:type="paragraph" w:styleId="23">
    <w:name w:val="index 5"/>
    <w:basedOn w:val="1"/>
    <w:next w:val="1"/>
    <w:autoRedefine/>
    <w:qFormat/>
    <w:uiPriority w:val="0"/>
    <w:pPr>
      <w:ind w:left="800" w:leftChars="800" w:firstLine="0"/>
    </w:pPr>
  </w:style>
  <w:style w:type="paragraph" w:styleId="24">
    <w:name w:val="List Bullet"/>
    <w:basedOn w:val="1"/>
    <w:autoRedefine/>
    <w:qFormat/>
    <w:uiPriority w:val="0"/>
    <w:pPr>
      <w:numPr>
        <w:ilvl w:val="0"/>
        <w:numId w:val="6"/>
      </w:numPr>
      <w:ind w:left="454" w:hanging="454"/>
    </w:pPr>
  </w:style>
  <w:style w:type="paragraph" w:styleId="25">
    <w:name w:val="envelope address"/>
    <w:basedOn w:val="1"/>
    <w:autoRedefine/>
    <w:qFormat/>
    <w:uiPriority w:val="0"/>
    <w:pPr>
      <w:framePr w:w="7920" w:h="1980" w:hRule="exact" w:hSpace="180" w:wrap="auto" w:vAnchor="margin" w:hAnchor="page" w:xAlign="center" w:yAlign="bottom"/>
      <w:ind w:left="100" w:leftChars="140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123"/>
    <w:qFormat/>
    <w:uiPriority w:val="0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autoRedefine/>
    <w:qFormat/>
    <w:uiPriority w:val="0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28">
    <w:name w:val="annotation text"/>
    <w:basedOn w:val="1"/>
    <w:autoRedefine/>
    <w:qFormat/>
    <w:uiPriority w:val="0"/>
    <w:pPr>
      <w:ind w:firstLine="0" w:firstLineChars="0"/>
      <w:jc w:val="left"/>
    </w:pPr>
  </w:style>
  <w:style w:type="paragraph" w:styleId="29">
    <w:name w:val="index 6"/>
    <w:basedOn w:val="1"/>
    <w:next w:val="1"/>
    <w:autoRedefine/>
    <w:qFormat/>
    <w:uiPriority w:val="0"/>
    <w:pPr>
      <w:ind w:left="1000" w:leftChars="1000" w:firstLine="0"/>
    </w:pPr>
  </w:style>
  <w:style w:type="paragraph" w:styleId="30">
    <w:name w:val="Salutation"/>
    <w:basedOn w:val="1"/>
    <w:next w:val="1"/>
    <w:link w:val="113"/>
    <w:autoRedefine/>
    <w:qFormat/>
    <w:uiPriority w:val="0"/>
  </w:style>
  <w:style w:type="paragraph" w:styleId="31">
    <w:name w:val="Body Text 3"/>
    <w:basedOn w:val="1"/>
    <w:link w:val="129"/>
    <w:autoRedefine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17"/>
    <w:autoRedefine/>
    <w:qFormat/>
    <w:uiPriority w:val="0"/>
    <w:pPr>
      <w:ind w:left="100" w:leftChars="2100"/>
    </w:pPr>
  </w:style>
  <w:style w:type="paragraph" w:styleId="33">
    <w:name w:val="List Bullet 3"/>
    <w:basedOn w:val="1"/>
    <w:autoRedefine/>
    <w:qFormat/>
    <w:uiPriority w:val="0"/>
    <w:pPr>
      <w:numPr>
        <w:ilvl w:val="0"/>
        <w:numId w:val="7"/>
      </w:numPr>
      <w:ind w:left="1270" w:firstLine="0"/>
    </w:pPr>
  </w:style>
  <w:style w:type="paragraph" w:styleId="34">
    <w:name w:val="Body Text"/>
    <w:basedOn w:val="1"/>
    <w:link w:val="130"/>
    <w:autoRedefine/>
    <w:qFormat/>
    <w:uiPriority w:val="0"/>
    <w:pPr>
      <w:spacing w:after="50" w:afterLines="50"/>
    </w:pPr>
  </w:style>
  <w:style w:type="paragraph" w:styleId="35">
    <w:name w:val="Body Text Indent"/>
    <w:basedOn w:val="1"/>
    <w:link w:val="132"/>
    <w:autoRedefine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autoRedefine/>
    <w:qFormat/>
    <w:uiPriority w:val="0"/>
    <w:pPr>
      <w:numPr>
        <w:ilvl w:val="0"/>
        <w:numId w:val="8"/>
      </w:numPr>
      <w:contextualSpacing/>
    </w:pPr>
  </w:style>
  <w:style w:type="paragraph" w:styleId="37">
    <w:name w:val="List 2"/>
    <w:basedOn w:val="1"/>
    <w:autoRedefine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autoRedefine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autoRedefine/>
    <w:qFormat/>
    <w:uiPriority w:val="0"/>
    <w:pPr>
      <w:numPr>
        <w:ilvl w:val="0"/>
        <w:numId w:val="9"/>
      </w:numPr>
      <w:ind w:left="839" w:firstLine="0"/>
    </w:pPr>
  </w:style>
  <w:style w:type="paragraph" w:styleId="41">
    <w:name w:val="HTML Address"/>
    <w:basedOn w:val="1"/>
    <w:link w:val="110"/>
    <w:autoRedefine/>
    <w:qFormat/>
    <w:uiPriority w:val="0"/>
    <w:rPr>
      <w:i/>
      <w:iCs/>
    </w:rPr>
  </w:style>
  <w:style w:type="paragraph" w:styleId="42">
    <w:name w:val="index 4"/>
    <w:basedOn w:val="1"/>
    <w:next w:val="1"/>
    <w:autoRedefine/>
    <w:qFormat/>
    <w:uiPriority w:val="0"/>
    <w:pPr>
      <w:ind w:left="600" w:leftChars="600" w:firstLine="0"/>
    </w:pPr>
  </w:style>
  <w:style w:type="paragraph" w:styleId="43">
    <w:name w:val="toc 5"/>
    <w:basedOn w:val="1"/>
    <w:next w:val="1"/>
    <w:autoRedefine/>
    <w:qFormat/>
    <w:uiPriority w:val="0"/>
    <w:pPr>
      <w:ind w:left="1680" w:leftChars="800"/>
    </w:pPr>
  </w:style>
  <w:style w:type="paragraph" w:styleId="44">
    <w:name w:val="toc 3"/>
    <w:basedOn w:val="45"/>
    <w:next w:val="1"/>
    <w:autoRedefine/>
    <w:qFormat/>
    <w:uiPriority w:val="0"/>
    <w:pPr>
      <w:tabs>
        <w:tab w:val="right" w:leader="dot" w:pos="8306"/>
      </w:tabs>
      <w:ind w:left="880" w:leftChars="400"/>
    </w:pPr>
  </w:style>
  <w:style w:type="paragraph" w:styleId="45">
    <w:name w:val="toc 2"/>
    <w:basedOn w:val="46"/>
    <w:next w:val="1"/>
    <w:autoRedefine/>
    <w:qFormat/>
    <w:uiPriority w:val="0"/>
    <w:pPr>
      <w:tabs>
        <w:tab w:val="right" w:leader="dot" w:pos="8306"/>
      </w:tabs>
      <w:ind w:left="220" w:leftChars="100" w:firstLine="1441" w:firstLineChars="200"/>
    </w:pPr>
  </w:style>
  <w:style w:type="paragraph" w:styleId="46">
    <w:name w:val="toc 1"/>
    <w:basedOn w:val="1"/>
    <w:next w:val="1"/>
    <w:autoRedefine/>
    <w:qFormat/>
    <w:uiPriority w:val="0"/>
    <w:pPr>
      <w:tabs>
        <w:tab w:val="right" w:leader="dot" w:pos="8306"/>
      </w:tabs>
      <w:ind w:firstLine="0" w:firstLineChars="0"/>
    </w:pPr>
    <w:rPr>
      <w:rFonts w:ascii="汉仪正圆 55简" w:hAnsi="汉仪正圆 55简" w:eastAsia="汉仪正圆 55简" w:cs="汉仪正圆 55简"/>
    </w:rPr>
  </w:style>
  <w:style w:type="paragraph" w:styleId="47">
    <w:name w:val="Plain Text"/>
    <w:basedOn w:val="1"/>
    <w:link w:val="114"/>
    <w:autoRedefine/>
    <w:qFormat/>
    <w:uiPriority w:val="0"/>
    <w:rPr>
      <w:rFonts w:hAnsi="Courier New" w:cs="Courier New" w:asciiTheme="minorEastAsia" w:eastAsiaTheme="minorEastAsia"/>
    </w:rPr>
  </w:style>
  <w:style w:type="paragraph" w:styleId="48">
    <w:name w:val="List Bullet 5"/>
    <w:basedOn w:val="1"/>
    <w:autoRedefine/>
    <w:qFormat/>
    <w:uiPriority w:val="0"/>
    <w:pPr>
      <w:numPr>
        <w:ilvl w:val="0"/>
        <w:numId w:val="10"/>
      </w:numPr>
      <w:ind w:left="2494" w:firstLine="0" w:firstLineChars="0"/>
    </w:pPr>
  </w:style>
  <w:style w:type="paragraph" w:styleId="49">
    <w:name w:val="List Number 4"/>
    <w:basedOn w:val="1"/>
    <w:autoRedefine/>
    <w:qFormat/>
    <w:uiPriority w:val="0"/>
    <w:pPr>
      <w:numPr>
        <w:ilvl w:val="0"/>
        <w:numId w:val="11"/>
      </w:numPr>
      <w:contextualSpacing/>
    </w:pPr>
  </w:style>
  <w:style w:type="paragraph" w:styleId="50">
    <w:name w:val="toc 8"/>
    <w:basedOn w:val="1"/>
    <w:next w:val="1"/>
    <w:autoRedefine/>
    <w:qFormat/>
    <w:uiPriority w:val="0"/>
    <w:pPr>
      <w:ind w:left="2940" w:leftChars="1400"/>
    </w:pPr>
  </w:style>
  <w:style w:type="paragraph" w:styleId="51">
    <w:name w:val="index 3"/>
    <w:basedOn w:val="1"/>
    <w:next w:val="1"/>
    <w:autoRedefine/>
    <w:qFormat/>
    <w:uiPriority w:val="0"/>
    <w:pPr>
      <w:ind w:left="400" w:leftChars="400" w:firstLine="0"/>
    </w:pPr>
  </w:style>
  <w:style w:type="paragraph" w:styleId="52">
    <w:name w:val="Date"/>
    <w:basedOn w:val="1"/>
    <w:next w:val="1"/>
    <w:link w:val="121"/>
    <w:autoRedefine/>
    <w:qFormat/>
    <w:uiPriority w:val="0"/>
    <w:pPr>
      <w:ind w:left="100" w:leftChars="2500"/>
    </w:pPr>
  </w:style>
  <w:style w:type="paragraph" w:styleId="53">
    <w:name w:val="Body Text Indent 2"/>
    <w:basedOn w:val="1"/>
    <w:link w:val="134"/>
    <w:qFormat/>
    <w:uiPriority w:val="0"/>
    <w:pPr>
      <w:spacing w:after="120" w:line="480" w:lineRule="auto"/>
      <w:ind w:left="420" w:leftChars="200"/>
    </w:pPr>
  </w:style>
  <w:style w:type="paragraph" w:styleId="54">
    <w:name w:val="endnote text"/>
    <w:basedOn w:val="1"/>
    <w:autoRedefine/>
    <w:qFormat/>
    <w:uiPriority w:val="0"/>
    <w:pPr>
      <w:ind w:firstLine="0" w:firstLineChars="0"/>
      <w:jc w:val="left"/>
    </w:pPr>
  </w:style>
  <w:style w:type="paragraph" w:styleId="55">
    <w:name w:val="List Continue 5"/>
    <w:basedOn w:val="1"/>
    <w:autoRedefine/>
    <w:qFormat/>
    <w:uiPriority w:val="0"/>
    <w:pPr>
      <w:spacing w:after="120"/>
      <w:ind w:left="2100" w:leftChars="1000"/>
      <w:contextualSpacing/>
    </w:pPr>
  </w:style>
  <w:style w:type="paragraph" w:styleId="56">
    <w:name w:val="Balloon Text"/>
    <w:basedOn w:val="1"/>
    <w:autoRedefine/>
    <w:qFormat/>
    <w:uiPriority w:val="0"/>
    <w:pPr>
      <w:ind w:firstLine="0" w:firstLineChars="0"/>
    </w:pPr>
    <w:rPr>
      <w:sz w:val="18"/>
      <w:szCs w:val="18"/>
    </w:rPr>
  </w:style>
  <w:style w:type="paragraph" w:styleId="57">
    <w:name w:val="footer"/>
    <w:basedOn w:val="1"/>
    <w:autoRedefine/>
    <w:qFormat/>
    <w:uiPriority w:val="0"/>
    <w:pP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58">
    <w:name w:val="envelope return"/>
    <w:basedOn w:val="1"/>
    <w:autoRedefine/>
    <w:qFormat/>
    <w:uiPriority w:val="0"/>
    <w:rPr>
      <w:rFonts w:asciiTheme="majorHAnsi" w:hAnsiTheme="majorHAnsi" w:eastAsiaTheme="majorEastAsia" w:cstheme="majorBidi"/>
    </w:rPr>
  </w:style>
  <w:style w:type="paragraph" w:styleId="5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60">
    <w:name w:val="Signature"/>
    <w:basedOn w:val="1"/>
    <w:link w:val="120"/>
    <w:autoRedefine/>
    <w:qFormat/>
    <w:uiPriority w:val="0"/>
    <w:pPr>
      <w:ind w:left="100" w:leftChars="2100"/>
    </w:pPr>
  </w:style>
  <w:style w:type="paragraph" w:styleId="61">
    <w:name w:val="List Continue 4"/>
    <w:basedOn w:val="1"/>
    <w:autoRedefine/>
    <w:qFormat/>
    <w:uiPriority w:val="0"/>
    <w:pPr>
      <w:spacing w:after="120"/>
      <w:ind w:left="1680" w:leftChars="800"/>
      <w:contextualSpacing/>
    </w:pPr>
  </w:style>
  <w:style w:type="paragraph" w:styleId="62">
    <w:name w:val="toc 4"/>
    <w:basedOn w:val="1"/>
    <w:next w:val="1"/>
    <w:autoRedefine/>
    <w:qFormat/>
    <w:uiPriority w:val="0"/>
    <w:pPr>
      <w:ind w:left="1260" w:leftChars="600"/>
    </w:pPr>
  </w:style>
  <w:style w:type="paragraph" w:styleId="63">
    <w:name w:val="index heading"/>
    <w:basedOn w:val="1"/>
    <w:next w:val="64"/>
    <w:autoRedefine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4">
    <w:name w:val="index 1"/>
    <w:basedOn w:val="1"/>
    <w:next w:val="1"/>
    <w:autoRedefine/>
    <w:qFormat/>
    <w:uiPriority w:val="0"/>
    <w:pPr>
      <w:ind w:firstLine="0"/>
    </w:pPr>
  </w:style>
  <w:style w:type="paragraph" w:styleId="65">
    <w:name w:val="Subtitle"/>
    <w:autoRedefine/>
    <w:qFormat/>
    <w:uiPriority w:val="0"/>
    <w:pPr>
      <w:snapToGrid w:val="0"/>
      <w:jc w:val="center"/>
      <w:outlineLvl w:val="0"/>
    </w:pPr>
    <w:rPr>
      <w:rFonts w:ascii="汉仪正圆 55简" w:hAnsi="汉仪正圆 55简" w:eastAsia="汉仪正圆 55简" w:cstheme="minorBidi"/>
      <w:b/>
      <w:bCs/>
      <w:color w:val="333333"/>
      <w:kern w:val="28"/>
      <w:sz w:val="48"/>
      <w:szCs w:val="48"/>
      <w:lang w:val="en-US" w:eastAsia="zh-CN" w:bidi="ar-SA"/>
    </w:rPr>
  </w:style>
  <w:style w:type="paragraph" w:styleId="66">
    <w:name w:val="List Number 5"/>
    <w:basedOn w:val="1"/>
    <w:autoRedefine/>
    <w:qFormat/>
    <w:uiPriority w:val="0"/>
    <w:pPr>
      <w:numPr>
        <w:ilvl w:val="0"/>
        <w:numId w:val="12"/>
      </w:numPr>
      <w:contextualSpacing/>
    </w:pPr>
  </w:style>
  <w:style w:type="paragraph" w:styleId="67">
    <w:name w:val="List"/>
    <w:basedOn w:val="1"/>
    <w:autoRedefine/>
    <w:qFormat/>
    <w:uiPriority w:val="0"/>
    <w:pPr>
      <w:ind w:left="200" w:hanging="200" w:hangingChars="200"/>
      <w:contextualSpacing/>
    </w:pPr>
  </w:style>
  <w:style w:type="paragraph" w:styleId="68">
    <w:name w:val="footnote text"/>
    <w:basedOn w:val="1"/>
    <w:autoRedefine/>
    <w:qFormat/>
    <w:uiPriority w:val="0"/>
    <w:pPr>
      <w:ind w:firstLine="0" w:firstLineChars="0"/>
      <w:jc w:val="left"/>
    </w:pPr>
    <w:rPr>
      <w:sz w:val="18"/>
      <w:szCs w:val="18"/>
    </w:rPr>
  </w:style>
  <w:style w:type="paragraph" w:styleId="69">
    <w:name w:val="toc 6"/>
    <w:basedOn w:val="1"/>
    <w:next w:val="1"/>
    <w:autoRedefine/>
    <w:qFormat/>
    <w:uiPriority w:val="0"/>
    <w:pPr>
      <w:ind w:left="2100" w:leftChars="1000"/>
    </w:pPr>
  </w:style>
  <w:style w:type="paragraph" w:styleId="70">
    <w:name w:val="List 5"/>
    <w:basedOn w:val="1"/>
    <w:autoRedefine/>
    <w:qFormat/>
    <w:uiPriority w:val="0"/>
    <w:pPr>
      <w:ind w:left="100" w:leftChars="800" w:hanging="200" w:hangingChars="200"/>
      <w:contextualSpacing/>
    </w:pPr>
  </w:style>
  <w:style w:type="paragraph" w:styleId="71">
    <w:name w:val="Body Text Indent 3"/>
    <w:basedOn w:val="1"/>
    <w:link w:val="135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autoRedefine/>
    <w:qFormat/>
    <w:uiPriority w:val="0"/>
    <w:pPr>
      <w:ind w:left="1200" w:leftChars="1200" w:firstLine="0"/>
    </w:pPr>
  </w:style>
  <w:style w:type="paragraph" w:styleId="73">
    <w:name w:val="index 9"/>
    <w:basedOn w:val="1"/>
    <w:next w:val="1"/>
    <w:autoRedefine/>
    <w:qFormat/>
    <w:uiPriority w:val="0"/>
    <w:pPr>
      <w:ind w:left="1600" w:leftChars="1600" w:firstLine="0"/>
    </w:pPr>
  </w:style>
  <w:style w:type="paragraph" w:styleId="74">
    <w:name w:val="table of figures"/>
    <w:basedOn w:val="1"/>
    <w:next w:val="1"/>
    <w:autoRedefine/>
    <w:qFormat/>
    <w:uiPriority w:val="0"/>
    <w:pPr>
      <w:ind w:leftChars="200" w:hanging="200" w:hangingChars="200"/>
    </w:pPr>
  </w:style>
  <w:style w:type="paragraph" w:styleId="75">
    <w:name w:val="toc 9"/>
    <w:basedOn w:val="1"/>
    <w:next w:val="1"/>
    <w:autoRedefine/>
    <w:qFormat/>
    <w:uiPriority w:val="0"/>
    <w:pPr>
      <w:ind w:left="3360" w:leftChars="1600"/>
    </w:pPr>
  </w:style>
  <w:style w:type="paragraph" w:styleId="76">
    <w:name w:val="Body Text 2"/>
    <w:basedOn w:val="1"/>
    <w:link w:val="128"/>
    <w:autoRedefine/>
    <w:qFormat/>
    <w:uiPriority w:val="0"/>
    <w:pPr>
      <w:spacing w:after="120" w:line="480" w:lineRule="auto"/>
    </w:pPr>
  </w:style>
  <w:style w:type="paragraph" w:styleId="77">
    <w:name w:val="List 4"/>
    <w:basedOn w:val="1"/>
    <w:autoRedefine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autoRedefine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25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111"/>
    <w:autoRedefine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autoRedefine/>
    <w:qFormat/>
    <w:uiPriority w:val="0"/>
    <w:rPr>
      <w:rFonts w:ascii="Times New Roman" w:hAnsi="Times New Roman" w:cs="Times New Roman"/>
      <w:sz w:val="24"/>
      <w:szCs w:val="24"/>
    </w:rPr>
  </w:style>
  <w:style w:type="paragraph" w:styleId="82">
    <w:name w:val="List Continue 3"/>
    <w:basedOn w:val="1"/>
    <w:autoRedefine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autoRedefine/>
    <w:qFormat/>
    <w:uiPriority w:val="0"/>
    <w:pPr>
      <w:ind w:left="200" w:leftChars="200" w:firstLine="0"/>
    </w:pPr>
  </w:style>
  <w:style w:type="paragraph" w:styleId="84">
    <w:name w:val="Title"/>
    <w:autoRedefine/>
    <w:qFormat/>
    <w:uiPriority w:val="10"/>
    <w:pPr>
      <w:pBdr>
        <w:top w:val="none" w:color="B61414" w:sz="0" w:space="1"/>
        <w:left w:val="single" w:color="FFFFFF" w:themeColor="background1" w:sz="4" w:space="4"/>
        <w:bottom w:val="double" w:color="ED7721" w:sz="18" w:space="1"/>
        <w:right w:val="single" w:color="FFFFFF" w:themeColor="background1" w:sz="4" w:space="4"/>
      </w:pBdr>
      <w:jc w:val="center"/>
      <w:outlineLvl w:val="0"/>
    </w:pPr>
    <w:rPr>
      <w:rFonts w:ascii="汉仪正圆 55简" w:hAnsi="汉仪正圆 55简" w:eastAsia="汉仪正圆 55简" w:cs="Times New Roman"/>
      <w:b/>
      <w:color w:val="EC6D18"/>
      <w:sz w:val="72"/>
      <w:szCs w:val="72"/>
      <w:lang w:val="en-US" w:eastAsia="zh-CN" w:bidi="ar-SA"/>
    </w:rPr>
  </w:style>
  <w:style w:type="paragraph" w:styleId="85">
    <w:name w:val="annotation subject"/>
    <w:basedOn w:val="28"/>
    <w:next w:val="28"/>
    <w:autoRedefine/>
    <w:qFormat/>
    <w:uiPriority w:val="0"/>
    <w:rPr>
      <w:b/>
      <w:bCs/>
    </w:rPr>
  </w:style>
  <w:style w:type="paragraph" w:styleId="86">
    <w:name w:val="Body Text First Indent"/>
    <w:basedOn w:val="34"/>
    <w:link w:val="131"/>
    <w:autoRedefine/>
    <w:qFormat/>
    <w:uiPriority w:val="0"/>
    <w:pPr>
      <w:spacing w:after="120" w:afterLines="0"/>
      <w:ind w:firstLine="420" w:firstLineChars="100"/>
    </w:pPr>
  </w:style>
  <w:style w:type="paragraph" w:styleId="87">
    <w:name w:val="Body Text First Indent 2"/>
    <w:basedOn w:val="35"/>
    <w:link w:val="133"/>
    <w:autoRedefine/>
    <w:qFormat/>
    <w:uiPriority w:val="0"/>
    <w:pPr>
      <w:ind w:firstLine="420"/>
    </w:pPr>
  </w:style>
  <w:style w:type="character" w:styleId="90">
    <w:name w:val="Strong"/>
    <w:basedOn w:val="89"/>
    <w:autoRedefine/>
    <w:qFormat/>
    <w:uiPriority w:val="22"/>
    <w:rPr>
      <w:rFonts w:ascii="汉仪典雅体简" w:hAnsi="汉仪典雅体简" w:eastAsia="汉仪典雅体简"/>
      <w:b/>
      <w:bCs/>
      <w:color w:val="auto"/>
      <w:sz w:val="24"/>
      <w:szCs w:val="21"/>
      <w:u w:val="none"/>
    </w:rPr>
  </w:style>
  <w:style w:type="character" w:styleId="91">
    <w:name w:val="endnote reference"/>
    <w:basedOn w:val="89"/>
    <w:autoRedefine/>
    <w:qFormat/>
    <w:uiPriority w:val="0"/>
    <w:rPr>
      <w:vertAlign w:val="superscript"/>
    </w:rPr>
  </w:style>
  <w:style w:type="character" w:styleId="92">
    <w:name w:val="page number"/>
    <w:basedOn w:val="89"/>
    <w:autoRedefine/>
    <w:qFormat/>
    <w:uiPriority w:val="0"/>
    <w:rPr>
      <w:rFonts w:ascii="汉仪典雅体简" w:hAnsi="汉仪典雅体简" w:eastAsia="汉仪典雅体简"/>
      <w:color w:val="7F7F7F" w:themeColor="background1" w:themeShade="80"/>
    </w:rPr>
  </w:style>
  <w:style w:type="character" w:styleId="93">
    <w:name w:val="FollowedHyperlink"/>
    <w:basedOn w:val="89"/>
    <w:autoRedefine/>
    <w:qFormat/>
    <w:uiPriority w:val="0"/>
    <w:rPr>
      <w:color w:val="800080"/>
      <w:u w:val="single"/>
    </w:rPr>
  </w:style>
  <w:style w:type="character" w:styleId="94">
    <w:name w:val="Emphasis"/>
    <w:basedOn w:val="89"/>
    <w:autoRedefine/>
    <w:qFormat/>
    <w:uiPriority w:val="20"/>
    <w:rPr>
      <w:rFonts w:ascii="汉仪典雅体简" w:hAnsi="汉仪典雅体简" w:eastAsia="汉仪典雅体简"/>
      <w:b/>
      <w:bCs/>
      <w:color w:val="C00000"/>
      <w:sz w:val="24"/>
      <w:szCs w:val="24"/>
    </w:rPr>
  </w:style>
  <w:style w:type="character" w:styleId="95">
    <w:name w:val="Hyperlink"/>
    <w:basedOn w:val="89"/>
    <w:autoRedefine/>
    <w:qFormat/>
    <w:uiPriority w:val="0"/>
    <w:rPr>
      <w:color w:val="0000FF"/>
      <w:u w:val="single"/>
    </w:rPr>
  </w:style>
  <w:style w:type="character" w:styleId="96">
    <w:name w:val="annotation reference"/>
    <w:basedOn w:val="89"/>
    <w:autoRedefine/>
    <w:qFormat/>
    <w:uiPriority w:val="0"/>
    <w:rPr>
      <w:rFonts w:ascii="汉仪典雅体简" w:hAnsi="汉仪典雅体简" w:eastAsia="汉仪典雅体简"/>
      <w:sz w:val="21"/>
      <w:szCs w:val="21"/>
    </w:rPr>
  </w:style>
  <w:style w:type="character" w:styleId="97">
    <w:name w:val="footnote reference"/>
    <w:basedOn w:val="89"/>
    <w:autoRedefine/>
    <w:qFormat/>
    <w:uiPriority w:val="0"/>
    <w:rPr>
      <w:vertAlign w:val="superscript"/>
    </w:rPr>
  </w:style>
  <w:style w:type="paragraph" w:styleId="98">
    <w:name w:val="List Paragraph"/>
    <w:basedOn w:val="1"/>
    <w:autoRedefine/>
    <w:qFormat/>
    <w:uiPriority w:val="99"/>
    <w:pPr>
      <w:ind w:firstLine="420"/>
    </w:pPr>
  </w:style>
  <w:style w:type="character" w:customStyle="1" w:styleId="99">
    <w:name w:val="题注1"/>
    <w:basedOn w:val="89"/>
    <w:autoRedefine/>
    <w:qFormat/>
    <w:uiPriority w:val="0"/>
    <w:rPr>
      <w:rFonts w:hint="eastAsia" w:ascii="汉仪典雅体简" w:hAnsi="汉仪典雅体简"/>
      <w:lang w:val="en-US" w:eastAsia="zh-CN"/>
    </w:rPr>
  </w:style>
  <w:style w:type="paragraph" w:customStyle="1" w:styleId="100">
    <w:name w:val="文档说明标题"/>
    <w:next w:val="1"/>
    <w:autoRedefine/>
    <w:qFormat/>
    <w:uiPriority w:val="0"/>
    <w:pPr>
      <w:keepNext/>
      <w:keepLines/>
      <w:pBdr>
        <w:top w:val="none" w:color="auto" w:sz="0" w:space="1"/>
        <w:left w:val="none" w:color="B61414" w:sz="0" w:space="1"/>
        <w:bottom w:val="none" w:color="79B6F5" w:sz="0" w:space="1"/>
        <w:right w:val="none" w:color="auto" w:sz="0" w:space="4"/>
      </w:pBdr>
      <w:shd w:val="clear" w:color="A9BFF7" w:fill="auto"/>
      <w:adjustRightInd w:val="0"/>
      <w:snapToGrid w:val="0"/>
      <w:jc w:val="center"/>
      <w:outlineLvl w:val="0"/>
    </w:pPr>
    <w:rPr>
      <w:rFonts w:hint="eastAsia" w:ascii="汉仪正圆 55简" w:hAnsi="汉仪正圆 55简" w:eastAsia="汉仪正圆 55简" w:cstheme="minorBidi"/>
      <w:b/>
      <w:bCs/>
      <w:color w:val="333333"/>
      <w:kern w:val="44"/>
      <w:sz w:val="48"/>
      <w:szCs w:val="48"/>
      <w:lang w:val="en-US" w:eastAsia="zh-CN" w:bidi="ar-SA"/>
    </w:rPr>
  </w:style>
  <w:style w:type="paragraph" w:customStyle="1" w:styleId="101">
    <w:name w:val="节标题"/>
    <w:next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djustRightInd w:val="0"/>
      <w:snapToGrid w:val="0"/>
      <w:jc w:val="center"/>
    </w:pPr>
    <w:rPr>
      <w:rFonts w:hint="eastAsia" w:ascii="汉仪正圆 55简" w:hAnsi="汉仪正圆 55简" w:eastAsia="汉仪正圆 55简" w:cstheme="minorBidi"/>
      <w:b/>
      <w:bCs/>
      <w:color w:val="333333"/>
      <w:sz w:val="36"/>
      <w:szCs w:val="36"/>
      <w:lang w:val="en-US" w:eastAsia="zh-CN" w:bidi="ar-SA"/>
    </w:rPr>
  </w:style>
  <w:style w:type="paragraph" w:customStyle="1" w:styleId="102">
    <w:name w:val="章标题"/>
    <w:next w:val="1"/>
    <w:autoRedefine/>
    <w:qFormat/>
    <w:uiPriority w:val="0"/>
    <w:pPr>
      <w:keepNext/>
      <w:keepLines/>
      <w:pBdr>
        <w:top w:val="none" w:color="auto" w:sz="0" w:space="1"/>
        <w:left w:val="none" w:color="B61414" w:sz="0" w:space="1"/>
        <w:bottom w:val="none" w:color="79B6F5" w:sz="0" w:space="1"/>
        <w:right w:val="none" w:color="auto" w:sz="0" w:space="4"/>
      </w:pBdr>
      <w:shd w:val="clear" w:color="A9BFF7" w:fill="auto"/>
      <w:adjustRightInd w:val="0"/>
      <w:snapToGrid w:val="0"/>
      <w:jc w:val="center"/>
      <w:outlineLvl w:val="0"/>
    </w:pPr>
    <w:rPr>
      <w:rFonts w:ascii="汉仪正圆 55简" w:hAnsi="汉仪正圆 55简" w:eastAsia="汉仪正圆 55简" w:cstheme="minorBidi"/>
      <w:b/>
      <w:bCs/>
      <w:color w:val="333333"/>
      <w:kern w:val="44"/>
      <w:sz w:val="36"/>
      <w:szCs w:val="36"/>
      <w:lang w:val="en-US" w:eastAsia="zh-CN" w:bidi="ar-SA"/>
    </w:rPr>
  </w:style>
  <w:style w:type="paragraph" w:customStyle="1" w:styleId="103">
    <w:name w:val="附录标题"/>
    <w:next w:val="1"/>
    <w:autoRedefine/>
    <w:qFormat/>
    <w:uiPriority w:val="0"/>
    <w:pPr>
      <w:keepNext/>
      <w:keepLines/>
      <w:pBdr>
        <w:top w:val="none" w:color="auto" w:sz="0" w:space="1"/>
        <w:left w:val="none" w:color="B61414" w:sz="0" w:space="1"/>
        <w:bottom w:val="none" w:color="79B6F5" w:sz="0" w:space="1"/>
        <w:right w:val="none" w:color="auto" w:sz="0" w:space="4"/>
      </w:pBdr>
      <w:shd w:val="clear" w:color="A9BFF7" w:fill="auto"/>
      <w:adjustRightInd w:val="0"/>
      <w:snapToGrid w:val="0"/>
      <w:jc w:val="center"/>
      <w:outlineLvl w:val="0"/>
    </w:pPr>
    <w:rPr>
      <w:rFonts w:hint="eastAsia" w:ascii="汉仪正圆 55简" w:hAnsi="汉仪正圆 55简" w:eastAsia="汉仪正圆 55简" w:cstheme="minorBidi"/>
      <w:b/>
      <w:bCs/>
      <w:color w:val="333333"/>
      <w:kern w:val="44"/>
      <w:sz w:val="36"/>
      <w:szCs w:val="36"/>
      <w:lang w:val="en-US" w:eastAsia="zh-CN" w:bidi="ar-SA"/>
    </w:rPr>
  </w:style>
  <w:style w:type="character" w:customStyle="1" w:styleId="104">
    <w:name w:val="摘要"/>
    <w:basedOn w:val="89"/>
    <w:autoRedefine/>
    <w:qFormat/>
    <w:uiPriority w:val="0"/>
    <w:rPr>
      <w:rFonts w:hint="eastAsia" w:ascii="汉仪典雅体简" w:hAnsi="汉仪典雅体简" w:eastAsia="汉仪典雅体简"/>
      <w:b/>
      <w:bCs/>
      <w:lang w:val="en-US" w:eastAsia="zh-CN"/>
    </w:rPr>
  </w:style>
  <w:style w:type="character" w:customStyle="1" w:styleId="105">
    <w:name w:val="样式1"/>
    <w:basedOn w:val="89"/>
    <w:autoRedefine/>
    <w:qFormat/>
    <w:uiPriority w:val="0"/>
    <w:rPr>
      <w:rFonts w:hint="eastAsia" w:ascii="汉仪典雅体简" w:hAnsi="汉仪典雅体简"/>
      <w:lang w:val="en-US" w:eastAsia="zh-CN"/>
    </w:rPr>
  </w:style>
  <w:style w:type="character" w:customStyle="1" w:styleId="106">
    <w:name w:val="参考文献条目"/>
    <w:basedOn w:val="89"/>
    <w:autoRedefine/>
    <w:qFormat/>
    <w:uiPriority w:val="0"/>
    <w:rPr>
      <w:rFonts w:hint="eastAsia" w:ascii="汉仪典雅体简" w:hAnsi="汉仪典雅体简" w:eastAsia="汉仪典雅体简"/>
      <w:lang w:val="en-US" w:eastAsia="zh-CN"/>
    </w:rPr>
  </w:style>
  <w:style w:type="character" w:customStyle="1" w:styleId="107">
    <w:name w:val="关键词"/>
    <w:basedOn w:val="89"/>
    <w:autoRedefine/>
    <w:qFormat/>
    <w:uiPriority w:val="0"/>
    <w:rPr>
      <w:rFonts w:hint="eastAsia" w:ascii="汉仪典雅体简" w:hAnsi="汉仪典雅体简" w:eastAsia="汉仪典雅体简"/>
      <w:b/>
      <w:bCs/>
      <w:lang w:val="en-US" w:eastAsia="zh-CN"/>
    </w:rPr>
  </w:style>
  <w:style w:type="character" w:customStyle="1" w:styleId="108">
    <w:name w:val="着重标题"/>
    <w:basedOn w:val="89"/>
    <w:autoRedefine/>
    <w:qFormat/>
    <w:uiPriority w:val="0"/>
    <w:rPr>
      <w:rFonts w:hint="eastAsia" w:ascii="汉仪典雅体简" w:hAnsi="汉仪典雅体简" w:eastAsia="汉仪典雅体简"/>
      <w:lang w:val="en-US" w:eastAsia="zh-CN"/>
    </w:rPr>
  </w:style>
  <w:style w:type="paragraph" w:customStyle="1" w:styleId="109">
    <w:name w:val="目录标题"/>
    <w:autoRedefine/>
    <w:qFormat/>
    <w:uiPriority w:val="0"/>
    <w:pPr>
      <w:adjustRightInd w:val="0"/>
      <w:snapToGrid w:val="0"/>
      <w:spacing w:before="50" w:beforeLines="50"/>
      <w:jc w:val="center"/>
    </w:pPr>
    <w:rPr>
      <w:rFonts w:ascii="汉仪正圆 55简" w:hAnsi="汉仪正圆 55简" w:eastAsia="汉仪正圆 55简" w:cs="Times New Roman"/>
      <w:sz w:val="24"/>
      <w:szCs w:val="24"/>
      <w:lang w:val="en-US" w:eastAsia="zh-CN" w:bidi="ar-SA"/>
    </w:rPr>
  </w:style>
  <w:style w:type="character" w:customStyle="1" w:styleId="110">
    <w:name w:val="HTML 地址 字符"/>
    <w:basedOn w:val="89"/>
    <w:link w:val="41"/>
    <w:autoRedefine/>
    <w:qFormat/>
    <w:uiPriority w:val="0"/>
    <w:rPr>
      <w:i/>
      <w:iCs/>
    </w:rPr>
  </w:style>
  <w:style w:type="character" w:customStyle="1" w:styleId="111">
    <w:name w:val="HTML 预设格式 字符"/>
    <w:basedOn w:val="89"/>
    <w:link w:val="80"/>
    <w:autoRedefine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112">
    <w:name w:val="TOC Heading"/>
    <w:basedOn w:val="3"/>
    <w:next w:val="1"/>
    <w:autoRedefine/>
    <w:semiHidden/>
    <w:unhideWhenUsed/>
    <w:qFormat/>
    <w:uiPriority w:val="3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340" w:beforeLines="20" w:after="330" w:line="578" w:lineRule="auto"/>
      <w:ind w:firstLine="440" w:firstLineChars="200"/>
      <w:jc w:val="both"/>
      <w:outlineLvl w:val="9"/>
    </w:pPr>
    <w:rPr>
      <w:rFonts w:ascii="汉仪典雅体简" w:hAnsi="汉仪典雅体简" w:eastAsia="汉仪典雅体简"/>
      <w:bCs/>
      <w:color w:val="auto"/>
      <w:sz w:val="44"/>
      <w:szCs w:val="44"/>
    </w:rPr>
  </w:style>
  <w:style w:type="character" w:customStyle="1" w:styleId="113">
    <w:name w:val="称呼 字符"/>
    <w:basedOn w:val="89"/>
    <w:link w:val="30"/>
    <w:autoRedefine/>
    <w:qFormat/>
    <w:uiPriority w:val="0"/>
  </w:style>
  <w:style w:type="character" w:customStyle="1" w:styleId="114">
    <w:name w:val="纯文本 字符"/>
    <w:basedOn w:val="89"/>
    <w:link w:val="47"/>
    <w:autoRedefine/>
    <w:qFormat/>
    <w:uiPriority w:val="0"/>
    <w:rPr>
      <w:rFonts w:hAnsi="Courier New" w:cs="Courier New" w:asciiTheme="minorEastAsia" w:eastAsiaTheme="minorEastAsia"/>
    </w:rPr>
  </w:style>
  <w:style w:type="character" w:customStyle="1" w:styleId="115">
    <w:name w:val="电子邮件签名 字符"/>
    <w:basedOn w:val="89"/>
    <w:link w:val="19"/>
    <w:autoRedefine/>
    <w:qFormat/>
    <w:uiPriority w:val="0"/>
  </w:style>
  <w:style w:type="character" w:customStyle="1" w:styleId="116">
    <w:name w:val="宏文本 字符"/>
    <w:basedOn w:val="89"/>
    <w:link w:val="2"/>
    <w:autoRedefine/>
    <w:qFormat/>
    <w:uiPriority w:val="0"/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character" w:customStyle="1" w:styleId="117">
    <w:name w:val="结束语 字符"/>
    <w:basedOn w:val="89"/>
    <w:link w:val="32"/>
    <w:autoRedefine/>
    <w:qFormat/>
    <w:uiPriority w:val="0"/>
  </w:style>
  <w:style w:type="paragraph" w:styleId="118">
    <w:name w:val="Intense Quote"/>
    <w:basedOn w:val="1"/>
    <w:next w:val="1"/>
    <w:link w:val="119"/>
    <w:autoRedefine/>
    <w:qFormat/>
    <w:uiPriority w:val="99"/>
    <w:pPr>
      <w:pBdr>
        <w:top w:val="single" w:color="4874CB" w:themeColor="accent1" w:sz="4" w:space="10"/>
        <w:bottom w:val="single" w:color="4874CB" w:themeColor="accent1" w:sz="4" w:space="10"/>
      </w:pBdr>
      <w:spacing w:before="360" w:after="360"/>
      <w:ind w:left="864" w:right="864"/>
      <w:jc w:val="center"/>
    </w:pPr>
    <w:rPr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19">
    <w:name w:val="明显引用 字符"/>
    <w:basedOn w:val="89"/>
    <w:link w:val="118"/>
    <w:autoRedefine/>
    <w:qFormat/>
    <w:uiPriority w:val="99"/>
    <w:rPr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20">
    <w:name w:val="签名 字符"/>
    <w:basedOn w:val="89"/>
    <w:link w:val="60"/>
    <w:autoRedefine/>
    <w:qFormat/>
    <w:uiPriority w:val="0"/>
  </w:style>
  <w:style w:type="character" w:customStyle="1" w:styleId="121">
    <w:name w:val="日期 字符"/>
    <w:basedOn w:val="89"/>
    <w:link w:val="52"/>
    <w:autoRedefine/>
    <w:qFormat/>
    <w:uiPriority w:val="0"/>
  </w:style>
  <w:style w:type="paragraph" w:customStyle="1" w:styleId="122">
    <w:name w:val="Bibliography"/>
    <w:basedOn w:val="1"/>
    <w:next w:val="1"/>
    <w:autoRedefine/>
    <w:semiHidden/>
    <w:unhideWhenUsed/>
    <w:qFormat/>
    <w:uiPriority w:val="37"/>
  </w:style>
  <w:style w:type="character" w:customStyle="1" w:styleId="123">
    <w:name w:val="文档结构图 字符"/>
    <w:basedOn w:val="89"/>
    <w:link w:val="26"/>
    <w:autoRedefine/>
    <w:qFormat/>
    <w:uiPriority w:val="0"/>
    <w:rPr>
      <w:rFonts w:ascii="Microsoft YaHei UI" w:eastAsia="Microsoft YaHei UI"/>
      <w:sz w:val="18"/>
      <w:szCs w:val="18"/>
    </w:rPr>
  </w:style>
  <w:style w:type="paragraph" w:styleId="124">
    <w:name w:val="No Spacing"/>
    <w:autoRedefine/>
    <w:qFormat/>
    <w:uiPriority w:val="99"/>
    <w:pPr>
      <w:widowControl w:val="0"/>
      <w:adjustRightInd w:val="0"/>
      <w:snapToGrid w:val="0"/>
      <w:spacing w:beforeLines="20"/>
      <w:ind w:firstLine="440" w:firstLineChars="200"/>
      <w:jc w:val="both"/>
    </w:pPr>
    <w:rPr>
      <w:rFonts w:ascii="汉仪典雅体简" w:hAnsi="汉仪典雅体简" w:eastAsia="汉仪典雅体简" w:cstheme="minorBidi"/>
      <w:kern w:val="2"/>
      <w:sz w:val="22"/>
      <w:szCs w:val="22"/>
      <w:lang w:val="en-US" w:eastAsia="zh-CN" w:bidi="ar-SA"/>
    </w:rPr>
  </w:style>
  <w:style w:type="character" w:customStyle="1" w:styleId="125">
    <w:name w:val="信息标题 字符"/>
    <w:basedOn w:val="89"/>
    <w:link w:val="79"/>
    <w:autoRedefine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paragraph" w:styleId="126">
    <w:name w:val="Quote"/>
    <w:basedOn w:val="1"/>
    <w:next w:val="1"/>
    <w:link w:val="127"/>
    <w:autoRedefine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7">
    <w:name w:val="引用 字符"/>
    <w:basedOn w:val="89"/>
    <w:link w:val="126"/>
    <w:autoRedefine/>
    <w:qFormat/>
    <w:uiPriority w:val="9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8">
    <w:name w:val="正文文本 2 字符"/>
    <w:basedOn w:val="89"/>
    <w:link w:val="76"/>
    <w:autoRedefine/>
    <w:qFormat/>
    <w:uiPriority w:val="0"/>
  </w:style>
  <w:style w:type="character" w:customStyle="1" w:styleId="129">
    <w:name w:val="正文文本 3 字符"/>
    <w:basedOn w:val="89"/>
    <w:link w:val="31"/>
    <w:autoRedefine/>
    <w:qFormat/>
    <w:uiPriority w:val="0"/>
    <w:rPr>
      <w:sz w:val="16"/>
      <w:szCs w:val="16"/>
    </w:rPr>
  </w:style>
  <w:style w:type="character" w:customStyle="1" w:styleId="130">
    <w:name w:val="正文文本 字符"/>
    <w:basedOn w:val="89"/>
    <w:link w:val="34"/>
    <w:autoRedefine/>
    <w:qFormat/>
    <w:uiPriority w:val="0"/>
  </w:style>
  <w:style w:type="character" w:customStyle="1" w:styleId="131">
    <w:name w:val="正文文本首行缩进 字符"/>
    <w:basedOn w:val="130"/>
    <w:link w:val="86"/>
    <w:autoRedefine/>
    <w:qFormat/>
    <w:uiPriority w:val="0"/>
  </w:style>
  <w:style w:type="character" w:customStyle="1" w:styleId="132">
    <w:name w:val="正文文本缩进 字符"/>
    <w:basedOn w:val="89"/>
    <w:link w:val="35"/>
    <w:autoRedefine/>
    <w:qFormat/>
    <w:uiPriority w:val="0"/>
  </w:style>
  <w:style w:type="character" w:customStyle="1" w:styleId="133">
    <w:name w:val="正文文本首行缩进 2 字符"/>
    <w:basedOn w:val="132"/>
    <w:link w:val="87"/>
    <w:autoRedefine/>
    <w:qFormat/>
    <w:uiPriority w:val="0"/>
  </w:style>
  <w:style w:type="character" w:customStyle="1" w:styleId="134">
    <w:name w:val="正文文本缩进 2 字符"/>
    <w:basedOn w:val="89"/>
    <w:link w:val="53"/>
    <w:autoRedefine/>
    <w:qFormat/>
    <w:uiPriority w:val="0"/>
  </w:style>
  <w:style w:type="character" w:customStyle="1" w:styleId="135">
    <w:name w:val="正文文本缩进 3 字符"/>
    <w:basedOn w:val="89"/>
    <w:link w:val="71"/>
    <w:autoRedefine/>
    <w:qFormat/>
    <w:uiPriority w:val="0"/>
    <w:rPr>
      <w:sz w:val="16"/>
      <w:szCs w:val="16"/>
    </w:rPr>
  </w:style>
  <w:style w:type="character" w:customStyle="1" w:styleId="136">
    <w:name w:val="注释标题 字符"/>
    <w:basedOn w:val="89"/>
    <w:link w:val="1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2125</Words>
  <Characters>2235</Characters>
  <Lines>0</Lines>
  <Paragraphs>0</Paragraphs>
  <TotalTime>16</TotalTime>
  <ScaleCrop>false</ScaleCrop>
  <LinksUpToDate>false</LinksUpToDate>
  <CharactersWithSpaces>2262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2024-08-22T01:05:00Z</dcterms:created>
  <dc:creator>毛毛雨</dc:creator>
  <cp:lastModifiedBy>Administrator</cp:lastModifiedBy>
  <cp:lastPrinted>2024-08-26T07:32:00Z</cp:lastPrinted>
  <dcterms:modified xsi:type="dcterms:W3CDTF">2024-08-27T04:54:11Z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7D050FC7B152471599636435D53F9FE8_13</vt:lpwstr>
  </property>
</Properties>
</file>